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27d32" w14:textId="d927d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введении ограничений на ввоз в Республику Казахстан цемента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апреля 1999 года N 484. Утратило силу постановлением Правительства Республики Казахстан от 20 февраля 2008 года N 171.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Правительства Республики Казахстан от 27 апреля 1999 года N 484 утратило силу постановлением Правительства Республики Казахстан от 20 февраля 2008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171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со дня первого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защиты отечественных производителей цемента и для принятия мер, ограничивающих ввоз цемента на территорию Республики Казахстан, Правительство Республики Казахстан постановляет: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на второй и третий кварталы 1999 года на импорт цемента, за исключением цемента специальных марок, ввозимого на территорию Республики Казахстан из Кыргызской Республики, в размере 30 тысяч тонн. &lt;*&gt;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1 внесены изменения - постановлением Правительства РК от 7 августа 1999 г. N 1111 
</w:t>
      </w:r>
      <w:r>
        <w:rPr>
          <w:rFonts w:ascii="Times New Roman"/>
          <w:b w:val="false"/>
          <w:i w:val="false"/>
          <w:color w:val="000000"/>
          <w:sz w:val="28"/>
        </w:rPr>
        <w:t xml:space="preserve"> P991111_ </w:t>
      </w:r>
      <w:r>
        <w:rPr>
          <w:rFonts w:ascii="Times New Roman"/>
          <w:b w:val="false"/>
          <w:i w:val="false"/>
          <w:color w:val="000000"/>
          <w:sz w:val="28"/>
        </w:rPr>
        <w:t>
 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энергетики, индустрии и торговли Республики Казахстан распределять квоту на импорт цемента и осуществлять выдачу лицензии на основании заявлений импортеров в соответствии с Положением о порядке лицензирования экспорта и импорта товаров (работ, услуг) в Республике Казахстан, утвержденным постановлением Правительства Республики Казахстан от 30 июня 1997 года № 1037 
</w:t>
      </w:r>
      <w:r>
        <w:rPr>
          <w:rFonts w:ascii="Times New Roman"/>
          <w:b w:val="false"/>
          <w:i w:val="false"/>
          <w:color w:val="000000"/>
          <w:sz w:val="28"/>
        </w:rPr>
        <w:t xml:space="preserve"> P971037_ </w:t>
      </w:r>
      <w:r>
        <w:rPr>
          <w:rFonts w:ascii="Times New Roman"/>
          <w:b w:val="false"/>
          <w:i w:val="false"/>
          <w:color w:val="000000"/>
          <w:sz w:val="28"/>
        </w:rPr>
        <w:t>
 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2-1. Установить, что импорт из Кыргызской Республики портландцемента, цемента глиноземистого, шлакового, суперсульфатного и аналогичных гидравлических цементов, неокрашенных или окрашенных, готовых или в форме клинкеров (код ТН ВЭД СНГ 2523), определяемых совместным приказом Министерства энергетики, индустрии и торговли Республики Казахстан и Таможенного комитета Министерства государственных доходов Республики Казахстан, как цемент специальных марок, осуществляется без количественных ограничений до конца III квартала 1999 года. &lt;*&gt;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Дополнено пунктом 2-1 - постановлением Правительства РК от 7 августа 1999 г. N 1111 
</w:t>
      </w:r>
      <w:r>
        <w:rPr>
          <w:rFonts w:ascii="Times New Roman"/>
          <w:b w:val="false"/>
          <w:i w:val="false"/>
          <w:color w:val="000000"/>
          <w:sz w:val="28"/>
        </w:rPr>
        <w:t xml:space="preserve"> P991111_ </w:t>
      </w:r>
      <w:r>
        <w:rPr>
          <w:rFonts w:ascii="Times New Roman"/>
          <w:b w:val="false"/>
          <w:i w:val="false"/>
          <w:color w:val="000000"/>
          <w:sz w:val="28"/>
        </w:rPr>
        <w:t>
 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2-2. Министерству энергетики, индустрии и торговли Республики Казахстан в установленном законом порядке обеспечить выдачу соответствующей лицензии на импорт цемента, указанного в пункте 2-1, и ежедекадно представлять реестр выданных лицензий в Таможенный комитет Министерства государственных доходов Республики Казахстан. &lt;*&gt;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Дополнено пунктом 2-2 - постановлением Правительства РК от 7 августа 1999 г. N 1111 
</w:t>
      </w:r>
      <w:r>
        <w:rPr>
          <w:rFonts w:ascii="Times New Roman"/>
          <w:b w:val="false"/>
          <w:i w:val="false"/>
          <w:color w:val="000000"/>
          <w:sz w:val="28"/>
        </w:rPr>
        <w:t xml:space="preserve"> P991111_ </w:t>
      </w:r>
      <w:r>
        <w:rPr>
          <w:rFonts w:ascii="Times New Roman"/>
          <w:b w:val="false"/>
          <w:i w:val="false"/>
          <w:color w:val="000000"/>
          <w:sz w:val="28"/>
        </w:rPr>
        <w:t>
 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Таможенному комитету Министерства государственных доходов Республики Казахстан ежемесячно представлять в Министерство энергетики, индустрии и торговли информацию о ввезенном в Республику Казахстан количестве цемента из Кыргызской Республики на основе грузовых таможенных деклараций.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Министерству иностранных дел Республики Казахстан уведомить в установленном порядке Правительство Кыргызской Республики о введении временных ограничений, указанных в пункте 1 настоящего постановления.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Министерство энергетики, индустрии и торговли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вступает в силу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