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d465" w14:textId="4a7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N 481. Утратило силу - постановлением Правительства РК от 25 января 2005 г. N 53 (P050053).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25.01.2005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перечень государственных учреждений Агентства Республики Казахстан по чрезвычайным ситуациям, финансируемых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и дополнения, которые вносятся в некоторые решения Правительства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из утвержденного лимита численности: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 Агентства 26 единиц составляют военнослужащие и 32 единицы - аттестованный персонал;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территориальных органов и подведомственных государственных организаций Агентства Республики Казахстан по чрезвычайным ситуациям, содержащихся за счет средств республиканского бюджета, 1432 единицы составляет лимит штатной численности военнослужащих и 134 единиц составляет численность аттестованного персонала.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13 января 2001 г. N 40 ( вступает в силу с 1 января 2001 г.) </w:t>
      </w:r>
      <w:r>
        <w:rPr>
          <w:rFonts w:ascii="Times New Roman"/>
          <w:b w:val="false"/>
          <w:i w:val="false"/>
          <w:color w:val="ff0000"/>
          <w:sz w:val="28"/>
        </w:rPr>
        <w:t xml:space="preserve">P010040_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     4. (Пункт 4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пункты 1-3 постановления Правительства Республики Казахстан от 17 ноября 1997 года № 1593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P971593_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Республики Казахстан по чрезвычайным ситуациям" (САПП Республики Казахстан, 1997 г., № 49, ст. 458).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чрезвычайным ситуациям в месячный срок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апредя 1999 года № 481 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которые вносятся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некоторые решения Правительства Республики Казахстан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Правительства Республики Казахстан от 22 апреля 1994 года № 430 </w:t>
      </w:r>
      <w:r>
        <w:rPr>
          <w:rFonts w:ascii="Times New Roman"/>
          <w:b w:val="false"/>
          <w:i w:val="false"/>
          <w:color w:val="000000"/>
          <w:sz w:val="28"/>
        </w:rPr>
        <w:t xml:space="preserve">P940430_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организации Государственной противопожарной службы Комитета Республики Казахстан по чрезвычайным ситуациям" (САПП Республики Казахстан, 1994 г., № 20, ст. 192):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порядке организации Государственной противопожарной службы Агентства Республики Казахстан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пункта 2 слова "Департамента Государственной противопожарной службы Комитета" заменить словом "Агентства";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пункта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"города" заменить словами "городов Астаны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Правительства Республики Казахстан от 22 июля 1997 года № 1143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22 апреля 1997 г. № 3465 "О мерах по дальнейшему реформированию системы правоохранительных органов Республики Казахстан" (САПП Республики Казахстан, 1997 г., № 33, ст. 305):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Правительства Республики Казахстан от 18 декабря 1997 года № 1788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Государственной противопожарной службы Комитета Республики Казахстан по чрезвычайным ситуациям" (САПП Республики Казахстан, 1997 г., № 56, ст. 507):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Правительства Республики Казахстан от 6 октября 1998 года № 1006  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предельной штатной численности работников органов и подведомственных организаций Комитета Республики Казахстан по чрезвычайным ситуациям и местных исполнительных органов":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и тексте слова "Комитета", "Комитету" заменить соответственно словами "Агентства", "Агентству";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"Аппарат территориальных органов" цифры "1326" заменить цифрами "1369";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 "Химико-радиометрическая служба       6"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строке "Итого" цифры "3265" заменить цифрами "3302";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3)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"Пожарные службы" после слова "службы" дополнить словами "(аттестованный персонал)".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апреля 1999 года N 481            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Агентства Республики Казахстан по чрезвычайным ситуациям,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финансируемых из республиканского бюджета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приложением - постановлением Правительства РК от 10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по чрезвычайным ситуациям города Астаны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по чрезвычайным ситуациям города Алматы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по чрезвычайным ситуациям Акмолинской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по чрезвычайным ситуациям Актюбинской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по чрезвычайным ситуациям Алматинской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Талдыкорганское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чрезвычайным ситуациям Атырауской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по чрезвычайным ситуациям Восточно-Казахстанской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Риддерское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Зыряновское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Семипалатинское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Усть-Каменогорское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по чрезвычайным ситуациям Жамбылской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по чрезвычайным ситуациям Западно-Казахстанской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по чрезвычайным ситуациям Карагандинской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Жезказганское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Балхашское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по чрезвычайным ситуациям Кызылординской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по чрезвычайным ситуациям Костанайской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по чрезвычайным ситуациям Мангистауской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по чрезвычайным ситуациям Павлодарской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Екибастузское городское управление по чрезвычайным ситуациям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по чрезвычайным ситуациям Северо-Казахстанской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по чрезвычайным ситуациям Южно-Казахстанской области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Войсковая часть 28237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Войсковая часть 68303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Войсковая часть 52859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Кокшетауский технический институт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Восточный региональный аэромобильный оперативно-спасательный отряд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Северный региональный аэромобильный оперативно-спасательный отряд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Южный региональный аэромобильный оперативно-спасательный отряд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Западный региональный аэромобильный оперативно-спасательный отряд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Центральный региональный аэромобильный оперативно-спасательный отряд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Республиканский кризисный центр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Межобластная государственная инспекция по надзору за безопасным ведением работ в атомно-энергетическом комплексе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Казселезащита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Республиканский оперативно-спасательный отряд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Государственная инспекция по надзору за безопасным ведением нефтяных операций на море и внутренних водоемах Республики Казахстан Агентства Республики Казахстан по чрезвычайным ситуациям.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