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9f4c" w14:textId="6c59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1999 года N 475 . Утратило силу - постановлением Правительства РК от 15 ноября 1999 г. N 1713 ~P991713.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15.11.1999 </w:t>
      </w:r>
      <w:r>
        <w:rPr>
          <w:rFonts w:ascii="Times New Roman"/>
          <w:b w:val="false"/>
          <w:i w:val="false"/>
          <w:color w:val="ff0000"/>
          <w:sz w:val="28"/>
        </w:rPr>
        <w:t>№ 1713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1999 года № 6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Правительства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Агентстве Республики Казахстан по поддержке малого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Агентства Республики Казахстан по поддержке малого бизнеса.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(Пункт 2 утратил силу - постановлением Правительства РК от 3 сентября 1999 г. N 1301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Председателю Агентства Республики Казахстан по поддержке малого бизнеса иметь одного заместителя.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Правительства Республики Казахстан от 13 мая 1998 года № 433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поддержке малого бизнеса" (САПП Республики Казахстан 1998 г., № 14, ст. 124).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1999 года 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Положение об Агентстве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по поддержке малого бизнеса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1. Общие положения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поддержке малого бизнеса (далее - Агентство) является центральным исполнительным органом Республики Казахстан, не входящим в состав Правительства, осуществляющим руководство, а также в пределах, предусмотренных законодательством, - межотраслевую координацию и иные специальные исполнительные и разрешительные функции в сфере государственной поддержки и развития малого предпринимательства.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лицом, в организационно- правовой форме - государственное учреждение, имеющее печати и штампы со своим наименованием на государственном языке, бланки установленного образца, а также счета в банках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по вопросам своей компетенции в установленном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порядке издает акты в форме приказов.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Агентства утверждается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августа 1999 г. N 1093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P991093_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Республика Казахстан, город Астана, улица Бейбитшилик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Агентства - республиканское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Агентство Республики Казахстан по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малого бизнеса (Агентство Республики Казахстан по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Учредительным документом Агентства является настоящее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Агентства осуществляется только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2. Основные задачи, функции и права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Агентства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и принятие мер по созданию благоприятных условий для развития малого предпринимательства, в том числе по вопросам оказания ему финансовой, технической и иных видов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действий центральных и местных исполнительных органов по поддержке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тенденций развития малого предпринимательства в Республике Казахстан и регионах, выявление факторов, препятствующих развитию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формировании кредитной, инвестиционной и торговой политики, а также политики приватизации по отношению к субъектам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контроля за соблюдением законодательства, направленного на защиту малого предпринимательства.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в соответствии с законодательством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координирует выполнение государственных программ поддержки и развития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представляет в Правительство нормативные правовые акты, обеспечивающие поддержку и развитие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заинтересованными центральными и местными исполнительными органами участвует в определении порядка привлечения субъектов малого предпринимательства к выполнению различных государственных заказов и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подготавливает предложения о создании льготных условий использования субъектами малого предпринимательства государственных финансовых, материально-технических и информационных ресурсов, а также научно-технических разработок и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предложения по регулированию инвестиционной и инновационной деятельности субъектов малого предпринимательства, осуществляемой за счет заемных и других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развитие системы подготовки, переподготовки и повышения квалификации кадров в области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способствует формированию и развитию инфраструктуры малого предпринимательства в регионах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оказывает поддержку в организации и взаимодействует с общественными организациями (союзами, ассоциациями, конгрессами) субъектов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международное сотрудничество в области поддержки и развития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оказывает содействие местным исполнительным органам в разработке и реализации мер по поддержке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взаимодействие центральных и местных государственных органов в решении проблем, связанных с деятельностью субъектов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анализирует состояние малого предпринимательства и эффективность государственной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организует анкетирование субъектов малого предпринимательства для выявления тенденций развития малого предпринимательства и определения эффективности программ развития и поддержки малого предпринимательства, выявляет насущные потребности субъектов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контроль за соблюдением центральными и местными исполнительными органами законодательства по поддержке и защите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информирует Президента и Правительство Республики Казахстан о принятых мерах по устранению недостатков системы поддержки малого предпринимательства; нарушениях прав субъектов малого предпринимательства; ходе реализации актов Президента и Правительства Республики Казахстан по поддержке и защите малого предпринимательства, а также вносит предложения о привлечении должностных лиц, виновных в их ненадлежащем исполнении, к ответственности, предусмотренной законодательством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 для рассмотрения в государственные органы предложения об устранении выявленных нарушений, причин и условий, способствующих неисполнению или ненадлежащему исполнению актов Президента Республики Казахстан, Правительства Республики Казахстан о поддержке и защите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рассматривает обращения государственных органов, иных организаций и граждан, представляет заключения по вопросам поддержки и защиты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вносит в Правительство и соответствующие государственные органы предложения по совершенствованию системы налогообложения, изменению финансовой и кредитной политики с целью обеспечения поддержки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совместно с Министерством финансов Республики Казахстан участвует в формировании и реализации политики приватизации по отношению к субъектам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принимает участие в осуществлении контроля за эффективностью использования финансовых средств, направленных на поддержку и развитие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изучение и анализ региональных программ развития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координацию финансовой, технической и инвестиционной поддержки малого предпринимательства, его внешнеэкономической деятельности, способствует установлению научно-технических и производственно-коммерческих связей с зарубежными партнерами, содействующими развитию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другие функции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Агентство в установленном законодательством порядке и в пределах своей компетенции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учреждений и иных организаций необходимые документы и материалы по вопросам, касающимся развития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проверки государственных учреждений и иных организаций, заслушивать их должностных лиц по вопросам, касающимся развития малого предпринимательства, а также получать устные и письменные объяснения, документы, справки и иные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информировать по вопросам поддержки и развития малого бизнеса Президента и Правительство Республики Казахстан, а также о принимаемых и принятых мерах по устранению выявленных нарушений законодательства по вопросам защиты и государственной поддержки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разрабатывать проекты нормативных правовых актов, направленных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экспертов, заключать с некоммерческими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организациями, временными творческими коллективами договоры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подготовке аналитических обзоров и прогнозов по проблемам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права в соответствии с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3. Имущество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Агентство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Агентством, относится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4. Организация деятельности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Агентство возглавляет Председатель, назначаемый на должность и освобождаемый от должности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имеет одного заместителя, назначаемого на должность и освобождаемого от должности Правительством Республики Казахстан по представлению Председателя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Агентства организует и руководит работой Агентства и несет персональную ответственность за выполнение возложенных на Агентство задач и осуществление ею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своего заместителя и руководителей структурных подразделений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и в пределах своей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компетенции поощряет и налагает дисциплинарные взыскания на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структуру Агентства и положения о структурных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подразделениях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Агентство в государственных учреждениях,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18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 августа 1999 г. N 1093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P991093_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5. Реорганизация и ликвидация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Реорганизация и ликвидация Агентства осуществляется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1999 года № 475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Структура Агентства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по поддержке малого бизнеса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государственной политики развития и поддержки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обеспечения свободы предпринимательской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малого бизнеса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1999 года № 475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Перечень организаций, находящихся в ведении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поддержке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Закрытое акционерное общество "Фонд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А.Турсынова)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