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5143" w14:textId="cf15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 городе Алматы Международного семинара (учений) по реагированию на землетрясения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1999 года № 467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планирования и управления в чрезвычайных ситуациях, отработки и повышения эффективности взаимодействия аварийно-спасательных формирований с международными организациями,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Агентства Республики Казахстан по чрезвычайным ситуациям о проведении в период с 17 по 21 мая 1999 года в городе Алматы Международного семинара (учений) по реагированию на землетрясения (далее - Международный семинар).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из резерва Правительства Республики Казахстан по чрезвычайным ситуациям 5500 тыс. (пять миллионов пятьсот тысяч) тенге для финансирования мероприятий, связанных с проведением Международного семинара по реагированию на землетрясения, из которых: 3440,448 (три миллиона четыреста сорок тысяч четыреста сорок восемь) тенге использовать для проведения непосредственно учений, а 2059,552 (два миллиона пятьдесят девять тысяч пятьсот пятьдесят два) тенге для проведения регламентных работ по обслуживанию вертолетов, находящихся на балансе Агентства Республики Казахстан по чрезвычайным ситуациям".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26 июня 1999 г. N 865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P990865_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чрезвычайным ситуациям: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проведение Международного семинара;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иностранных дел Республики Казахстан от имени Правительства Республики Казахстан направить приглашения представителям заинтересованных в проведении Международного семинара министерств, ведомств и организаций от государств-участников (Кыргызская Республика, Республика Узбекистан, Туркменистан, Российская Федерация) и государств-наблюдателей Международного семинара, а также представителям заинтересованных международных и неправительственных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решение вопросов размещения и питания участников международного семинара (включая прием от имени Правительства Республики Казахстан), аренды автотранспорта для внутригородских переездов (в том числе автомобилей представительского класса и автомобилей сопровождения), аренды оборудования синхронного перевода, оплата услуг переводчиков, приобретения ГСМ для демонстрационных учений.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предоставить зал заседаний для проведения Международного семинара;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и провести необходимые подготовительные работы в местах проведения демонстрационных учений в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участие соответствующих городских служб гражданской обороны и чрезвычайных ситуаций в данном мероприятии.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оказать содействие в оформлении въездных и выездных документов участникам Международного семинара;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совместно с Агентством Республики Казахстан по чрезвычайным ситуациям встречи и проводы делегаций государств в аэропорту.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обороны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1)привлечь соответствующие инженерные части для участия в демонстрационных учениях с целью отработки военно-гражданского взаимодействия при чрезвычайных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2)обеспечить использование пиротехнических устройств (взрывы и имитации пожаров) во время проведения демонстрационных учений.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здравоохранения, образования и спорта Республики Казахстан обеспечить участие Центра медицины катастроф для развертывания полевого госпиталя и проведения других мероприятий по оказанию первой медицинской помощи при проведении демонстрационных учений.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внутренних дел Республики Казахстан обеспечить безопасность и поддержание общественного порядка в местах проживания и пребывания участников международного семинара, а также сопровождение автотранспорта по маршрутам следования по заявкам Агентства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транспорта, коммуникаций и туризма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обеспечить аэронавигационное и аэропортовое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самолетов, прибывающих специальными авиарейсами в аэропорт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с участниками Международного семинара и оборудованием из США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Настоящее постановление вступает в силу со дня подписания.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