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6f50" w14:textId="5626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июня 1998 года N 608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1999 года N 455 Утратило силу с 1 февраля 2000 г. - постановлением Правительства РК от 28 января 2000 г. N 137 ~P000137.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28.01.2000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01.02.2000).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 июня 1998 года N 608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P980608_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"О ставках акцизов на подакцизные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производимые в Республике Казахстан и ввозимые на таможенную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территорию Республики Казахстан" (САПП Республики Казахстан, 1998 г.,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20, ст. 176)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"2710 00270-        Бензин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2710 00 360                                 1 тонна 50 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Бензин, экспортируемый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государства-члены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Содружества Независимых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Государств, в торговле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которыми косвенные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налоги взимаются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принципу "страны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происхождения"            1 тонна 20 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2710 00610,         Дизельное топливо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2710 00650,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2710 00690                                    1 тонна 6 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из 2709 00          Сырая нефть,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газовый конденсат         1 тонна -  -";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"2710 00270-        Бензин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2710 00 360                                 1 тонна 5000 тенге 133 ЕВРО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Бензин, экспортируемый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государства-члены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Содружества Независимых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Государств, в торговле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которыми косвенные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налоги взимаются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принципу "страны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происхождения"            1 тонна 2000 тенге 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2710 00610,         Дизельное топливо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2710 00650,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2710 00690                                    1 тонна 600 тенге 88 ЕВРО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из 2709 00          Сырая нефть,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газовый конденсат         1 тонна  -    -".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Настоящее постановление вступает в силу со дня подписания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Республики Казахстан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Л.Цай) 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