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f555" w14:textId="bdff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8 апреля 1999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постановлениями Правительства РК от 29 апреля 1999 г. N 525 ( не поступало в Минюст и РЦПИ); от 26 мая 1999 г. N 642 см.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P990642_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8 апреля 1999 года №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изменениях в административно- территориальном устройстве Акмолинской и Северо-Казахстанской областей"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Акмолинской и Северо-Казахстанской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 образовать совместную комиссию для решения вопросов, связанных с передачей дел и имущества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прием-передачу административных зданий и имущества города Кокшетау, Енбекшильдерского, Зерендинского и Щучинского районов Северо- Казахстанской области в Акмолинскую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передачу отдельных объектов социальной сферы в городе Астане акиму города Астаны, в городе Кокшетау и передаваемых сельских районах - акиму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организационно-правовые меры по реализации Указа Президента Республики Казахстан от 8 апреля 1999 года № 114.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Агентство Республики Казахстан по делам государственной службы (по согласованию) сведения о работниках государственных органов при их отказе от перевода на работу в другую местность (город Кокшетау) с целью оказания помощи в трудоустройстве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сохранность служебных зданий и сооружений государственной собственности, находящихся в городе Астане, с целью последующей передачи их по решению Правительственной комиссии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 установленном порядке на баланс Управления Делами Президента Республики Казахстан здания и служебные помещения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апреля 1999 г. N 525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Правительственную комиссию по решению вопросов, связанных с присоединением города Кокшетау, Енбекшильдерского, Зерендинского и Щучинского районов Северо-Казахстанской области к Акмолинской области и переноса центра Акмолинской области из города Астаны в город Кокшетау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Комиссии,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в установленном порядке внести в Правительство Республики Казахстан проект постановления Правительства, предусматривающий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дальнейшему эффективному использованию служебных зданий и сооружений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перераспределение субвенции из республиканского бюджета по передаваемой территории Северо-Казахстанской области и в целом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21 апреля 1999 г.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Правительственной комиссии по решению вопросов,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связанных с присоединением города Кокшетау,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Енбекшильдерского, Зерендинского и Щучинского районов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Северо-Казахстанской области к Акмолинской области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переносом центра Акмолинской области из города Астаны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город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 Джургалиевна        - первый вице-Министр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Аргынгазин Ануарбек Аргынгазинович   - заместитель Управляющего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Президента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                     -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Адильбеков Даурен Зекенович          -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Даниал Кенжетаевич           -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Власов Николай Афанасьевич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 Евгений Евгеньевич           - заместитель Председателя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Комитета госимущества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Есилов Сансызбай Сейтжанович         - заместитель акима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Хайрат Салимович          - вице-Министр транспорта,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коммуникаций 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 Сергей Витальевич            -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Магузумов Еран Кудусбекович          - главный инспектор Отдела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организации, контроля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безопасности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Кайрат Айтмухамбетович     - вице-Министр государственных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 Кадырхан Махмутович           - вице-Министр сельского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 Иван Федорович              - заместитель акима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