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f6b" w14:textId="ccac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Закона Республики Казахстан "Об административно-территориальном устройстве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учетом предложений акимов Актюбинской, Алматинской, Атырауской, Жамбылской, Кызылординской, Восточно-Казахстанской, Западно-Казахстанской, Мангистауской, Южно-Казахстанской областей и города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учреждениям образования и культуры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учреждения образования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вышеуказанных мероприятий осуществляется за счет и в пределах средств, предусмотренных в бюджете на 1999 год,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21 апреля 1999 года №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учреждений образования и культуры, которым присвоены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имена видных исторических личностей, известных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общественных деятелей, выдающихся ученых, народных писателей,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заслуженных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специальной школе-интернату с военным уклоном города Актобе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тархана Есет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Знаменской неполной средней школе Мугалжарского района - имя Искака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Мухамеджанова - известного педагога;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областной школе-интернату № 4 города Алматы - имя Ибрагима Нусипбаева - Заслуженного работника культуры Республики Казахстан, 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села Малый Дихан Уйгурского района - имя Мордина Таипова - "Халык каhарманы"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Карагайлинской средней школе № 87 Карасайского района - имя Рахима Сарсенбина -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Каргалинской средней школе № 3 Жамбылского района - имя Асета Бейсеуова 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Народного артиста Республики Казахстан, композитора;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Голубинской средней школе Кербулакского района - имя Жамбыла Тобаякова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известного ученого, профессора;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Кызылжарской средней школе Кербулакского района - имя Жомарта Жапарова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известного ученого, профессора;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Кетпенской средней школе Уйгурского района - имя Машура Жалилова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известного уйгурского поэта,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Кегенской многопрофильной школе-лицею № 1 "Дастур" Райымбекского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имя Ожека Жанабаева - известного педагога;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Махамбетской средней школе Махамбетского района - имя Есенбая Агелеуова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 Заслуженного работника народного образования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Кордайской средней школе № 4 Кордайского района - имя Балжан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Больтриковой - известного общественного деятеля;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Уральскому педагогическому колледжу - имя Жаханши Досмухамбетова - одного из руководителей движения Алаш, жертвы репрессий 30-х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научно-универсальной библиотеке - имя Абдилды Тажибаева - народного писателя, видного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Теренозекской средней школе № 36 Сырдарьинского района - имя Абдилды Тажибаева;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Теренозекской неполной средней школе № 210 Сырдарьинского района - имя Оспана Абилпаттаева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школе для одаренных детей № 123 Жалагашского района - имя Темирбека Жургенова - государственного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Жосалинской средней школе № 121 Кармакшинского района - имя Абзали Егизбаева - поэта-фронтовика;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Пиримовской средней школе № 92 Казалинского района - имя Казмухамеда Кулетова - государственного и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Жанаказалинской школе-гимназии № 226 Казалинского района - имя Бердикена Мергенбаева -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Бейнеуской школе искусств Бейнеуского района - имя Кулшара Бактыбайулы - кюйши-композитора;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Жанаозенскому колледжу нефти и газа - имя Оразмагамбета Турмагамбетулы - одного из первых казахских геологов, жертвы репрессий;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Шагинской средней школы Сузакского района - имя Сауырбека Бакбергенова - известного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профессионально-технической школе № 22 города Кентау - имя Файзуллы Нурпеисова - Заслуженного мастера системы профессионально- технического образования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Шаульдерскому лицею-интернату № 4 Отырарского района - имя Узбекали Жанибекова - видного государственного и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новой неполной средней школе Жартытобинского сельского округа Сарыагашского района - имя Талгата Оспанова - одного из создателей этой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лицею № 165 - имя Амира Бимендина - Заслуженного учителя Республики Казахстан, крупного организатора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21 апреля 1999 года №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учреждений образования, подлежащих переименованию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N 1428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Ибрая Алтынсарина Аксуского района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"Мамания";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Владимира Ильича Ленина Панфиловского района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Аулиеагашскую среднюю школу;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Надежды Крупской Саркандского района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Акын Сара;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Талдыкорганский университет - имени Ильяса Жансугурова в Жетысуский государственный университет имени Ильяса Жансугурова;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Максима Горького Карасайского района в среднюю школу имени Каныша Сатпаева - выдающегося ученого и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Николая Чернышевского Карасайского района в среднюю школу имени Малика Габдуллина - Героя Советского Союза, видного ученого;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Михаила Калинина Карасайского района в среднюю школу имени Нурсултана Алимкулова - известного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Дмитрия Фурманова Карасайского района в среднюю школу имени Карасай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Сергея Королева Каменского сельского округа Карасайского района в среднюю школу имени Сейдилды Копбаева - одного из организаторов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Владимира Ильича Ленина Елтайского сельского округа Карасайского района в среднюю школу имени Масимхана Бейсебаева - государственного и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имени Николая Островского Первомайского сельского округа Карасайского района в Кайнарскую неполную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Николая Некрасова Карасайского района в среднюю школу имени Габидена Мустафина - видного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Аркадия Гайдара Большеалматинского сельского округа Карасайского района в среднюю школу имени Шакарима Кудайбердыулы - поэта, мыслителя;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Амангельды Иманова Кербулакского района в среднюю школу имени Токсына Кулыбекова - известного 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Султанмахмута Торайгырова в селе Шынгыстай Катон- Карагайского района в Шынгыстайскую среднюю школу имени Абдикерима - просветителя-демократа;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Сергея Мироновича Кирова города Форт-Шевченко в среднюю школу имени Есбола Омирбаева - Заслуженного работника культуры Республики Казахстан, известного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Владимира Ильича Ленина Мангистауского района в Уштаганскую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"Коммунизм" Кажымуханского сельского округа Ордабасинского района в среднюю школу имени Калдыбая Бектаева - Заслуженного деятеля науки Республики Казахстан,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начальную школу "Социалистик когам" № 11 Кажымуханского сельского округа Ордабасинского района в Кызылсенгирскую начальную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Владимира Ильича Ленина Торткульского сельского округа Ордабасинского района в среднюю школу имени Магжана Жумабаева;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"Кызыл ту" Торткульского сельского округа Ордабасинского района в Торткультобинскую неполную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"Луч Октября" Бадамского сельского округа Ордабасинского района в Акбулакскую неполную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"Октябрь" Шубарского сельского округа Ордабасинского района в Жусансайскую неполную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имени Павлова Боржарского сельского округа Ордабасинского района в неполную среднюю школу имени Мухамеда Хайдара Дулати - ученого-историка;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"Комсомол" Караспанского сельского округа Ордабасинского района в неполную среднюю школу имени Таукехана;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"Спутник" Женисского сельского округа Ордабасинского района в среднюю школу имени Отебая Турманжанова - известного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14 имени Серго Орджоникидзе Карасуского сельского округа Сайрамского района в среднюю школу имени Мардана Сапарбаева - Заслуженного работника культуры Республики Казахстан,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"Коммунизм" Толебийского района в Саркираминскую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Сергея Мироновича Кирова Арысского сельского округа Тюлькубасского района в среднюю школу имени Ордабая Агыбаева - ученого- языковеда, педагога, жертвы репрессий 30-х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Надежды Крупской города Шардара в среднюю школу имени Курмангазы Сагырбайулы;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"Прогресс" Дерменинского сельского округа Арысского района в неполную среднюю школу имени Бейсенбая Кенжебаева - известного литературоведа,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Максима Горького Жанабазарского сельского округа Казыгуртского района в среднюю школу имени Елшибек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1 имени Михаила Калинина Сайрамского сельского округа Сайрамского района в среднюю школу имени Юсуф Сареми - узбекского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17 имени Владимира Ильича Ленина Сайрамского сельского округа Сайрамского района в среднюю школу имени Атаи - узбекского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8 имени Владимира Маяковского Карасуского сельского округа Сайрамского района в Мартобинскую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№ 11 имени Надежды Крупской Манкентского сельского округа Сайрамского района в Манкентскую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"Кызыл жулдыз" Манкентского сельского округа Сайрамского района в Аккалинскую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№ 80 имени Карла Маркса Жибекжолинского сельского округа Сайрамского района в Машатскую неполную среднюю школу;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Владимира Ильича Ленина Капланбекского сельского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округа Сарыагашского района в среднюю школу имени Калена Токмухамедова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из основателей космодрома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№ 10 имени Федора Клокова города Шымкента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Акпан батыра.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