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7374" w14:textId="79f7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Катар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1999 года № 439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Указа Президента Республики Казахстан, имеющего силу Закона, от 12 декабря 1995 года №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транспорта, коммуникаций и туризма Республики Казахстан, согласованный с Министерством иностранных дел Республики Казахстан, и предварительно проработанный с катарской стороной проект Соглашения между Правительством Республики Казахстан и Правительством Государства Катар о воздушном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с участием Министерства иностранных дел Республики Казахстан провести переговоры с катарской стороной и по достижении договоренности заключить от имени Правительства Республики Казахстан указанное Соглашение, допустив при этом внесение в проект Соглашения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Буркитбаева Серика Минаваровича - Министра транспорта, коммуникаций и туризма Республики Казахстан на заключение от имени Правительства Республики Казахстан Соглашения между Правительством Республики Казахстан и Правительством Государства Катар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воздушном сообщении.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