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d1e20" w14:textId="e6d1e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сотрудничестве между Правительством Республики Казахстан и Правительством Государства Катар в области молодежи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апреля 1999 года № 438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представленный Министерством культуры, информации и общественного согласия Республики Казахстан, согласованный с Министерством иностранных дел Республики Казахстан проект Соглашения о сотрудничестве между Правительством Республики Казахстан и Правительством Государства Катар в области молодежи и 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Поручить Министерству культуры, информации и общественного согласия Республики Казахстан провести с участием Министерства иностранных дел Республики Казахстан переговоры с катарской стороной и по достижении договоренности подписать от имени Правительства Республики Казахстан указанное Соглашение, разрешив вносить в прилагаемый проект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Уполномочить Сарсенбаева Алтынбека Сарсенбаевича - Министра культуры, информации и общественного согласия Республики Казахстан подписать от имени Правительства Республики Казахстан Соглашение о сотрудничестве между Правительством Республики Казахстан и Правительством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Государства Катар в области молодежи и спорта.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его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Л.Цай)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