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7d14" w14:textId="4f87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Болгарии о сотрудничестве в области стандартизации, метрологии и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1999 года № 434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достигнутых договоренностей о заключении Соглашения между Правительством Республики Казахстан и Правительством Республики Болгарии о сотрудничестве в области стандартизации, метрологии и сертификации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Подписать Соглашение между Правительством Республики Казахстан и Правительством Республики Болгарии о сотрудничестве в области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Турспекова Мурата Хамитовича - Председателя Комитета по стандартизации, метрологии и сертификации Министерства энергетики, индустрии и торговли Республики Казахстан подписать от имени Правительства Республики Казахстан Соглашение между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и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Болгарии о сотрудничестве в области стандартизации, метрологии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сертификации.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