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23dd" w14:textId="4052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уплаты налогов в сельскохозяйственных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1999 года № 420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финансового оздоровления отдельных сельскохозяйственных организаций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Министерства государственных доходов и Министерства сельского хозяйства Республики Казахстан о предоставлении в установленном законодательством порядке отдельным сельскохозяйственным организациям, отнесенным ко второй группе и подлежащим процедуре финансовой реабилитации и санации, отсрочки по уплате налогов в бюджет до 15 декабря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Премьер-Министра - Министра сельского 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- Карибжанова Ж.С.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Л.Цай)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