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82cb" w14:textId="0258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Республиканских государственных казенных предприятий "Военный санаторий "Алматинский" и "Военный санаторий "Боровое"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1999 года № 419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года №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 и в целях сохранения существующей лечебно-профилактической базы военных санаториев Министерства обороны Республики Казахстан, создания условий для оздоровления военнослужащих и членов их семей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Республиканские государственные казенные предприятия "Военный санаторий "Алматинский" и "Военный санаторий "Боровое" (далее - Предприятия).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Передать имущество: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Военного санатория "Алматинский" Министерства обороны Республики Казахстан создаваемому Республиканскому государственному казенному предприятию "Военный санаторий "Алматинский";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Военного санатория "Боровое" Министерства обороны Республики Казахстан создаваемому Республиканскому государственному казенному предприятию "Военный санаторий "Боровое".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органом государственного управления Предприятий, а также органом, осуществляющим по отношению к ним функции субъекта права государственной собственности, Министерство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 предметом деятельности Предприятий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санаторно-курортного лечения и отдыха военнослужащих и членов их семей, рабочих и служащих Вооруженных Сил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восстановительное лечение военнослужащих, оказание оздоровительных и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внедрение в практику работы современных методов диагностики и лечения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утвердить уставы Предприятий и обеспечить их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