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60f" w14:textId="f20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 апреля 1999 года № 105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 апреля 1999 года №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U990105_ </w:t>
      </w:r>
      <w:r>
        <w:rPr>
          <w:rFonts w:ascii="Times New Roman"/>
          <w:b w:val="false"/>
          <w:i w:val="false"/>
          <w:color w:val="000000"/>
          <w:sz w:val="28"/>
        </w:rPr>
        <w:t>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1999 года" и в соответствии со статьей 13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призывных комиссий и обеспечить проведение призыва граждан Республики Казахстан на срочную военную службу в апреле-июне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усиленное дежурство сотрудников органов внутренних дел в местах сбора и отправки в войска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отправку и сопровождение команд в пути следования к месту сбора 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здравоохранения, образования и спорта Республики Казахстан организовать медицинское обеспечение призывных пунктов, а также медицинское обслуживание призывников по заявкам военных комиссаров.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транспорта, коммуникаций и туризма Республики Казахстан обеспечить перевозки уволенных в запас военнослужащих срочной военной службы и граждан, призванных на военную службу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компенсировать организациям, осуществляющим в установленном порядке перевозку граждан, призванных на военную службу, а также уволенных в запас военнослужащих срочной службы, расходы по представленным заявкам и расчетам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и местным исполнительным органам Республики Казахстан активизировать профилактическую работу среди призывной молодежи, направленную на соблюдение Закона Республики Казахстан от 19 января 1993 года "О всеобщей воинской обязанности и военной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отсрочку от призыва на срочную военную службу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состоящим в браке и имеющим одного ребенка, до предельного призывного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учащимся профессионально-технических и средних специальных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заведений, обучающимся на базе полного среднего образования, до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