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fe0" w14:textId="b027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государственному регулированию цен и тарифов на услуги предприятий-монополистов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ситуации на внутренних рынках республики и на основании Указа Президента Республики Казахстан от 18 декабря 1995 года № 2688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 , имеющего силу конституционного закона, "О Правительстве Республики Казахстан",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государственное регулирование цен на производство и снабжение тепловой энергией, услуги по газоснабжению, электроснабжению, водоснабжению, эксплуатации подъездных железнодорожных путей, оказываемые хозяйствующими субъектами, занимающими доминирующее положение на рынках и использующими его для необоснованного повышения цен и тарифов.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ценах на товары (работы, услуги), реализуемые на территории Республики Казахстан, должна представляться потребителям 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между резидентами Республики Казахстан цены устанавливаются только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приборов учета коммунальных услуг размер платы за газоснабжение, электроснабжение, водоснабжение, теплоснабжение определяется исходя из действующих норм потребления, не превышающих нормы по состоянию на 1 января 2003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целях недопущения прерывания в обеспечении электроэнергией и газом регионов, закупающих электроэнергию и газ за пределами Республики Казахстан и не имеющих возможности альтернативных поставок от казахстанских производителей, изменение тарифов на газ и электроэнергию для потребителей может осуществляться ежемесячно, исходя из динамики среднего биржевого курса доллара США за месяц, в порядке, устанавливаемом Агентством Республики Казахстан по регулированию естественных монополий и защите конкуренции.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Правительства РК от 25 апреля 2001 г. N 548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P010548_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Ограничения, установленные в подпунктах 1) и 2) пункта 2 настоящего постановления не распространяются на цены, установленные на услуги организаций в случаях, предусмотренных законодательством по регулированию естественных монополий и международными договорами, участником которых является Республика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регулированию естественных монополий и защите конкуренции обеспечить введение государственного регулирования цен на производство и снабжение тепловой энергией, услуги по газоснабжению, электроснабжению, водоснабжению, эксплуатации подъездных железнодорожных путей, оказываемые хозяйствующими субъектами, занимающими доминирующее положение на рынках.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Министерствам, агентствам и иным центральным и местным исполнительным органам привести ранее принятые нормативные акты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даты подписания и подлежит опубликованию.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