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2b8c" w14:textId="1e02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Закона Республики Казахстан от 5 апреля 1999 года "О специальном государственном пособии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апреля 1999 года № 396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Закона Республики Казахстан от 5 апреля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Z990365_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специальном государственном пособии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труда и социальной защиты населения Республики Казахстан к 20 мая 1999 года завершить назначение специальных государственных пособий всем категориям лиц, имеющих право на указанное пособие, и обеспечить с 1 июня 1999 года их выплату.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организациям-поставщикам коммунальных услуг и услуг связи рассмотреть вопрос об освобождении до 1 июля 1999 года от уплаты штрафов и пени при несвоевременной оплате за коммунальные услуги и услуги связи (за исключением междугородних переговоров) за апрель-май месяцы текущего года лиц, имеющих право на специальные государственные пособия, и не допускать отключения и прекращения подачи им этих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Акимам областей, городов Астаны и Алматы обеспечить проведение разъяснительной работы с руководителями организаций-поставщиков коммунальных услуг и услуг связи и с указанными категориями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выплат специальных государственных пособий с 1 июня 1999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года, с учетом выплат за апрель и май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по истечении 10 дней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И.Сельдемирова)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