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ca3e" w14:textId="cb4c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апреля 1999 года N 392. Утратило силу - постановлением Правительства РК от 28 октября 2004 г. N 1119 (P041119).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28.10.2004 </w:t>
      </w:r>
      <w:r>
        <w:rPr>
          <w:rFonts w:ascii="Times New Roman"/>
          <w:b w:val="false"/>
          <w:i w:val="false"/>
          <w:color w:val="ff0000"/>
          <w:sz w:val="28"/>
        </w:rPr>
        <w:t>№ 1119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постановление Правительства Республики Казахстан от 25 июня 1996 года № 790 </w:t>
      </w:r>
      <w:r>
        <w:rPr>
          <w:rFonts w:ascii="Times New Roman"/>
          <w:b w:val="false"/>
          <w:i w:val="false"/>
          <w:color w:val="000000"/>
          <w:sz w:val="28"/>
        </w:rPr>
        <w:t xml:space="preserve">P960790_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Перечне республиканских государственных предприятий" (САПП Республики Казахстан, 1996 г., № 29, ст. 256):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республиканских государственных предприятий,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"Департамент методологии бухгалтерского учета и аудита Министерства финансов Республики Казахстан" и строку, порядковый номер 408,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"Министерство финансов Республики Казахстан" дополнить строкой, порядковый номер 25-7,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"25-7 Республиканское государственное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предприятие "Есеп"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(на праве хозяйственного ведения) город Алматы";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(Подпункт 2 утратил силу - постановлением Правительства РК от 23 июля 1999 г. N 1046)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постановление Правительства Республики Казахстан от 6 марта 1999 года № 207 </w:t>
      </w:r>
      <w:r>
        <w:rPr>
          <w:rFonts w:ascii="Times New Roman"/>
          <w:b w:val="false"/>
          <w:i w:val="false"/>
          <w:color w:val="000000"/>
          <w:sz w:val="28"/>
        </w:rPr>
        <w:t xml:space="preserve">P990207_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Министерства финансов Республики Казахстан":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структуре Министерства финансов Республики Казахстан, утвержденной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"Департамент методологии бухгалтерского учета и аудита"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методологии бухгалтерского учета и аудита";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"Управление по работе с персоналом"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"Департамент кадровой и организационной работы";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организаций, находящихся в ведении Министерства финансов Республики Казахстан, утвержденный указанным постановлением, дополнить строкой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"Республиканское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предприятие "Есеп".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Правительства Республики Казахстан от 25 августа 1997 года № 1279  </w:t>
      </w:r>
      <w:r>
        <w:rPr>
          <w:rFonts w:ascii="Times New Roman"/>
          <w:b w:val="false"/>
          <w:i w:val="false"/>
          <w:color w:val="000000"/>
          <w:sz w:val="28"/>
        </w:rPr>
        <w:t xml:space="preserve">P971279_ </w:t>
      </w:r>
      <w:r>
        <w:rPr>
          <w:rFonts w:ascii="Times New Roman"/>
          <w:b w:val="false"/>
          <w:i w:val="false"/>
          <w:color w:val="000000"/>
          <w:sz w:val="28"/>
        </w:rPr>
        <w:t xml:space="preserve">  "О внесении дополнения в постановление Правительства Республики Казахстан от 25 июня 1996 года № 790" (САПП Республики Казахстан, 1997 г., № 40, ст. 372).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