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9657" w14:textId="79d9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Иран о сотрудничестве в нефтегазовом секторе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1999 года N 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энергетики, индустрии и торговли Республики Казахстан, согласованный с Министерством иностранных дел Республики Казахстан, Министерством финансов Республики Казахстан, Министерством государственных доходов Республики Казахстан, Министерством юстиции Республики Казахстан проект Соглашения между Правительством Республики Казахстан и Правительством Исламской Республики Иран о сотрудничестве в нефтегазовом секторе.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Министерству энергетики, индустрии и торговли Республики Казахстан провести с участием Министерства иностранных дел Республики Казахстан переговоры с иранской стороной о подписании вышеуказанного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Аблязова Мухтара Кабуловича - Министра энергетики, индустрии и торговли Республики Казахстан подписать от имени Правительства Республики Казахстан Соглашение между Правительством Республики Казахстан и Правительством Исламской Республики Иран о сотрудничестве в нефтегазовом секторе, разрешив ему вносить в проект Соглашения изменения и дополнения, не имеющие принципиального характера.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Э.Жакупова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