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9f88" w14:textId="0459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о заключении Соглашения между Правительством Республики Казахстан и Правительством исламской Республики Иран о сотрудничестве и взаимопомощи в таможенных делах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Исламской Республики Иран о сотрудничестве и взаимопомощи в таможенных 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Алиева Рахата Мухтаровича - первого вице-Министра государственных доходов Республики Казахстан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и взаимопомощи в таможенных делах.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