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dcb2" w14:textId="b48d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закупе зерна урожая 1999 года в целях стимулирования сельскохозяйственных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1999 года № 357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сельскохозяйственных товаропроизводителей и обеспечения устойчивого развития зернового производства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закуп до 1 миллиона тонн зерна в октябре-декабре 1999 года из урожая 1999 года у сельскохозяйственных товаропроизводителей по справедливой рыночной цене за счет средств, возвращаемых от реализации зерна, закупленного в соответствии с постановлением Правительства Республики Казахстан от 5 октября 1998 года № 998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закупке зерна и поддержке сельскохозяйственных товаропроизводителей".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по согласованию с Министерством энергетики, индустрии и торговли Республики Казахстан и Министерством финансов Республики Казахстан в месячный срок разработать порядок и условия закупа зерна и внести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рассмотрение Правительства Республики Казахстан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 момента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