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2c6d" w14:textId="f432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транспорта, коммуникаций и туризма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1999 года N 355 . Утратило силу - постановлением Правительства РК от 20 ноября 1999 г. N 1756 ~P991756.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20.11.1999 </w:t>
      </w:r>
      <w:r>
        <w:rPr>
          <w:rFonts w:ascii="Times New Roman"/>
          <w:b w:val="false"/>
          <w:i w:val="false"/>
          <w:color w:val="ff0000"/>
          <w:sz w:val="28"/>
        </w:rPr>
        <w:t>№ 1756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транспорта, коммуникаций и туризма Республики Казахстан (далее - Министерство);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государственных предприятий и учреждений, по отношению к которым Министерство является уполномоченным государственным органом, осуществляющим функции субъекта права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изменения, которые вносятся в некоторые решения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иметь четырех вице-Министров.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Реорганизовать Республиканское государственное казенное предприятие "Государственная фельдъегерская служба" Министерства транспорта и коммуникаций Республики Казахстан путем его преобразования в Республиканское государственное учреждение "Государственная фельдъегерская служба Республики Казахстан" Министерства транспорта, коммуникаций и туризма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транспорта, коммуникаций и туризма Республики Казахстан провести необходимые организационные мероприятия в связи с указанной реорганизацией.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22 ноября 1997 года № 1641 </w:t>
      </w:r>
      <w:r>
        <w:rPr>
          <w:rFonts w:ascii="Times New Roman"/>
          <w:b w:val="false"/>
          <w:i w:val="false"/>
          <w:color w:val="000000"/>
          <w:sz w:val="28"/>
        </w:rPr>
        <w:t xml:space="preserve">P971641_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транспорта и коммуникаций Республики Казахстан" (САПП Республики Казахстан, 1997 г., № 51, ст. 469);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 февраля 1998 года № 64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12 ноября 1997 г. № 1551 и от 22 ноября 1997 г. № 1641" (САПП Республики Казахстан, 1998 г., № 4, ст. 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транспорта, коммуникаций и туризма Республики Казахстан в установленном порядке внести проекты решений Правительства Республики Казахстан об утверждении положений и структур ведомств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о Министерстве транспорта, коммуникаций и туризма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транспорта, коммуникаций и туризма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- межотраслевую координацию в транспортно-коммуникационном комплексе и сфере туризма.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ведомства: Комитет туризма, Комитет транспортного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проспект Абая, 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транспорта, коммуникаций и туризма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о Министерстве является его учредительным документом.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8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2. Функции, основные задачи и права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и стратегии, направленных на обеспечение потребностей экономики и населения в перевозках грузов, пассажиров, в услугах связи 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решениям Правительства осуществление функций по владению и пользованию государственными долями и пакетами акций юридических лиц транспортно-коммуникационного комплекса и занимающихся деятельностью в сфере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решении вопросов приватизации объектов, осуществляющих транспортную, коммуникационную и туристическую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организация проведения научно-исследовательских, конструкторских и проектных работ по важнейшим проблемам развития и функционирования транспортного комплекса, коммуникаций и сферы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участие в организации экспертизы проектов нормативных правовых актов, связанных с деятельностью транспортно-коммуникационного комплекса 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утверждение технических условий и иных нормативов, проведение сертификации, а также осуществление контроля за соблюдением установленных нормативов в транспортно-коммуникационном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формировании рынка услуг транспорта, коммуникаций 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размещение государственного заказа, участие в осуществлении контроля за использованием средств, выделенных на государственный заказ;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контроля за использованием воздушного пространства, радиочастотного спектра, работой сетей телекоммуникаций, почтовой связи, а также в пределах своей компетенции за работой радиоэлектронных средств и высокочастотных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и принятие нормативных правовых актов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пределах своей компетенции осуществление государственного регулирования и координации деятельности транспортно-коммуникационного комплекса и сферы туризма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мероприятий по защите государственных секретов в транспортно-коммуникационном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привлечение для проведения экспертиз и консультаций специалистов центральных и местных исполнительных органов на безвозмездной основе, а специалистов, не являющихся государственными служащими на платной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11 внесены изменения - постановлением Правительства РК от 8 сентября 1999 г. N 1334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реализация стратегических планов и программ развития транспортно-коммуникационного комплекса сферы 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осуществление государственного регулирования и координации деятельности транспортно- коммуникационного комплекса и сферы туризма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формировании рынка услуг транспорта, информационных систем и сферы туризма, оказании государственной поддержки предпринимательству, малому и среднему бизнесу;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прогнозов и своевременное качественное обеспечение потребностей государственных нужд в перевозках, услугах связи и сфере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осуществлении контроля за соблюдением прав потребителей услуг транспорта, связи и туристической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исполнения законодательства в области транспорта, связи 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формировании государственного заказа научно-исследовательских, научно-технических и проектных работ, а также на обучение, подготовку и повышение квалификации кадров отраслей транспорта, связи и туризма.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при осуществлении возложенных на него основных задач и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физических и юридических лиц необходимую информацию, материалы, справочные данные по всем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по вопросам создания, реорганизации и 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уполномоченным органом республиканских государственных предприятий и государственных учреждений, входящих в транспортно-коммуникационный комплекс и занимающихся деятельностью в сфере туризма, утверждать их уставы, осуществлять в отношении них функции субъекта права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решениям Правительства владеть и пользоваться государственными долями и пакетами акций юридических лиц транспортно- коммуникационного комплекса и занимающихся деятельностью в сфере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подбор и назначение руководителей республиканских государственных предприятий и учреждений, находящихся в его ведении, заключать в соответствии с законодательством контракты с первыми руководителями;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представлять интересы транспортно-коммуникационного комплекса и сферы туризма в международных организациях, осуществлять подготовку и заключение международных договоров по поручениям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отменять приказы и отзывать письма ведомств Министерства, которые не соответствуют их задачам и функциям;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выступать заказчиком в процессе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иные права, возложенные на него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3. Имущество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Имущество, закрепленное за Министерством,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не вправе самостоятельно отчуждать или иным способом распоряжаться закрепленным за ним имуществом. Министерству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4. Организация деятельности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возглавляет Министр, назначаемый на должность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(вице-Министров), назначаемых на должности и освобождаемых от должностей Правительством Республики Казахстан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круг полномочий вице-Министров, директоров департаментов;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акты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Министерства и положения о структурных подразделениях Министерства, не являющихся юридическими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Министерство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19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Заместители Министра в пределах своих обязанностей и полномочий, определенных Министром, подписывают приказы министерства, не носящие нормативного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Министерство имеет Коллегию, являющуюся консультативно- совещательным органом при Министре. Численный и персональный состав Коллегии утверждается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21 -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5. Реорганизация и ликвидация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ликвидация Министерства осуществляется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Структура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Министерства транспорта, коммуникаций и туризма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водного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юридической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внутренней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экономического регулирования и госзаказа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телекоммуникаций и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туризма Министерства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(на правах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транспортного контроля Министерства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и туризма Республики Казахстан (на правах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государственных предприятий и учреждений, по отношению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к которым Министерство транспорта, коммуникаций и туризма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является уполномоченным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органом, осуществляющим функции субъекта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государственной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- постановлением Правительства РК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октября 1999 г. N 1522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P991522_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автотранспортное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почтовой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"Республиканский узел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"Промсвязь"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"Казахавтодор"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"Казаэронавигация"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"Казаэропроект"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"Международный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"Казакстан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казенное Восточно-Казахстанское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казенное Павлодарское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казенное Семипалатинское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казенное Атырауское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казенное Уральское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казенное Илийское предприятие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казенное Балхашское предприятие водных путей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"Актауский морской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"Информационно-презентационный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регистр (Госавиарегистр)"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Изменения, которые вносятся в некоторые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Правительства Республики Казахстан от 7 декабря 1998 года № 1249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транспорта и коммуникаций Республики Казахстан" (САПП Республики Казахстан, 1998 г., № 45, ст. 412):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признать утратившим силу;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2 к указанному постановлению признать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Правительства Республики Казахстан от 9 декабря 1998 года № 1266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казенного предприятия "Казахавтодор":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5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Правительства Республики Казахстан от 23 декабря 1998 года № 1322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транспортного контроля Министерства транспорта и коммуникаций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и в тексте постановления слова "Министерства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коммуникаций" заменить словами "Министерства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и туризма".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сентября 1999 г. N 1334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P991334_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