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205" w14:textId="861a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науки и высшего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1999 года N 352 . Утратило силу - постановлением Правительства РК от 19 ноября 1999 г. N 1754 ~P991754.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19.11.1999 </w:t>
      </w:r>
      <w:r>
        <w:rPr>
          <w:rFonts w:ascii="Times New Roman"/>
          <w:b w:val="false"/>
          <w:i w:val="false"/>
          <w:color w:val="ff0000"/>
          <w:sz w:val="28"/>
        </w:rPr>
        <w:t>№ 1754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№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структуре Правительства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науки и 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науки и 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иметь двух вице-Министров.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сентября 1999 г. N 1301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P991301_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4 декабря 1997 года № 1698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P971698_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"Вопросы Министерства науки-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наук Республики Казахстан" (САПП Республики Казахстан, 1997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52, ст. 479).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о Министерстве науки и высшего образования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науки и высшего образования Республики Казахстан ( 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сфере науки и техники, высшего образования, в областях аэрокосмической деятельности, использования атомной энергии и обеспечения режима нераспространения ядерного оружия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Азрокосмический комитет, Комитет по атомной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счета в банках, печать с изображением Государственного герба Республики Казахстан, другие печати и штампы со своим наименованием на государственном языке, бланки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 и имеет право выступать стороной гражданско-правовых отношений от имени государства при делегировании ему этих полномочий в соответствии с законодательством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в пределах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Полное наименование Министерства - государственное учреждение "Министерство науки и высшего образования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6-1 -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Министерства осуществляется за счет средств, предусмотренных в республиканском бюджете на содержание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Министерства: 480021, город Алматы, улица Шевченко, 28, его представительства - 473000, город Астана, проспект Победы, 87.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задачи, функции и права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государственной стратегии развития страны, руководство сферами науки и техники,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поэтапной интеграции научно-технической и образовательной сфер с целью кадрового обеспечения стратегических приоритетов развития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концентрация ресурсов на приоритетных направлениях развития науки и техники, участие в привлечении прямых инвестиций в сферы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организации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исследований на основе открытых конкурсов (тендеров) с обязательной государственной научно-технической экспертизой и государственной приемкой результатов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необходимых условий для развития научно-технического предпринимательства и инновационной деятельности, формирование рынка научно-технической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информатизация сфер науки и техники, высшего образования 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предложений по совершенствованию законодательства в сфере науки и техники, высшего образования, а также в области использования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разработке и реализации программ приватизации в сферах науки и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развитие инфраструктуры науки и техники,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подготовка и аттестация научных и педагогических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государственный надзор за соблюдением норм и правил в области использования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эффективное использование объектов космодрома "Байконур", бывшего Семипалатинского ядерного полигона и других научно-технических комплексов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в соответствии с возложенными на него задачами, в установленном законодательством порядке,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приоритетные направления науки и техники,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анализ состояния и динамики развития научно- технического потенциала страны, результативности исследований и разработок, включая их практическое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рациональное использование выделяемых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формирование программ фундаментальных и прикладных научно-технических исследований на конкурсной основе с проведением государственной научно-технической экспертизы и контроль за их реализацией;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анализирует, обобщает практику применения и вносит предложения по совершенствованию законодательства в сфере науки и техники, высшего образования, в области использования атомной энергии и обеспечения режима нераспространения ядерного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разработке программ разгосударствления и приватизации в сферах науки и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разработке и реализации государственных социально-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экономических программ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 предложения по привлечению в сферы своей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кредитов и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поддержку предпринимательству, способствует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и среднего бизнеса в сферах деятельности, отнесенных к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компетенции;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научные, конструкторские и технологические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работы, проводимые за счет средств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организациями-исполнителями научно-технических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оказывает научно-методическую помощь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 органам, ведомствам и организациям по вопросам своей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компетенции;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совершенствует государственную систему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формирует национальный информационный ресурс в сфере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техники;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пределах своей компетенции согласовывает программы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информатизации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и проводит подготовку и аттестацию научных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педагогических кадров;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и утверждает общеобязательные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государственную аттестацию и акредитацию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и научных организаций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лицензирование видов деятельности, отнесенных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компетенции;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участвует в определении объема государственного заказа на подготовку кадров с высшим и послевузовским образованием, осуществляет его размещение в учебных заведениях высшего и послевузовского образования (за исключением ведомственных учебных заведений);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и утверждает для высших учебных заведений, независимо от форм собственности, документы государственного образца о высшем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решает вопросы признания (нострификации) на территории Республики Казахстан иностранных документов о высшем образовании на основании международных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регулирует деятельность, связанную с использованием атомной энергии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проводит единую государственную политику в области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координирует разработку и реализацию мероприятий по эффективному использованию объектов космодрома "Байконур", бывшего Семипалатинского испытательного ядерного полигона и других научно- технических комплексов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международное сотрудничество в сферах деятельности, отнесенных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подписывает по поручению Президента и Правительства Республики Казахстан международные договоры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основных задач и осуществления возложенных на него функций,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принимать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пределах своей компетенции контроль и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необходимую для реализации своих задач информацию от государственных органов, организаций, должностных лиц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владеть и пользоваться государственным имуществом и вносить предложения по его приватизации;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по поручению Президента и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интересы государства на международном уровне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вопросам, входящим в компетенции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представителей организаций, независимо от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ведомственной подчиненности и организационно-правовой формы,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экспертных комиссиях, рабочих группах и временных творческих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коллективах, образуемых Министерством;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присуждать премии 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заниматься издательской деятельностью, иметь ведомственные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журналы, газеты, другие печатные и электронные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информации;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лицензирование;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функции, возложенные на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законодательством.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имеет на праве оперативного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обособленное имущество.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ему государством, и состоит из основных фондов и оборотных средств,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иного имущества, стоимость которых отражается в балансе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Имущество Министерства является республиканской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4. Организация деятельности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возглавляет Министр науки и высшего образования (далее - Министр), назначаемый на должность и освобождаемый от должности Президентом Республики Казахстан по представлению Премьер- Министра Республики Казахстан. Министр имеет заместителей,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Правительству Республики Казахстан по структуре центрального аппарата, утверждает штатное расписание и смету расходов на его содержание;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 и круг полномочий своих заместителей, директоров департаментов, других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Министерства, а также руководителей подведомственных организаций, за исключением лиц, назначение и освобождение которых отнесено к компетенции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регламент работы Министерства, положения о структурных подразделениях Министерства, а также учредительные документы подведомственных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во всех органах и организациях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по другим вопросам, отнесенным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17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(Пункт 18 исключен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 совещательным органом при Министре. Численный и персональный состав Коллегии, а также положение о ней утверждаются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19 -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Министерстве действует Высший научно-технический совет, ответственный за выработку прогнозов и государственных приоритетов развития науки и техники, возглавляемый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Высшем научно-техническом совете и его состав утверждаются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вопросам своей компетенции Министерство в установленном законодательством порядке принимает решения, обязательные для центральных и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Министерством, оформляются приказами Министра.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5. Реорганизация и ликвидация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Министерства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Министерства науки и высшего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государственных научно-технических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инновационной деятельности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нормативно-правового обеспечения и международного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государственной научно-технической экспертизы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финансов, бухгалтерского учета и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предприятий и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 и спецработы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Аэрокосмический комитет (на правах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атомной энергии (на правах юридического лица)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