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cae6" w14:textId="db9c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деятельности управляющих компаний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1999 года № 350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"О республиканском бюджете Республики Казахстан на 1999 год"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 целях увеличения доходной части бюджета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проверки деятельности управляющих компаний утвердить прилагаемый состав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осуществить проверку выполнения управляющими компаниями обязательств по контрактам (договорам) на управление государственными пакетами акций акционерных обществ и договорам концессии согласно прилагаемому графику и представить предложения в Правительство Республики Казахстан в течение 3-х дней по окончании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- Министерства финансов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 апреля 1999 года № 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Состав комиссии для проведения проверки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деятельности управляющих компаний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Кешубаев Галиаусат      - заместитель Руководителя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Каирбекович               Премьер-Министра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Абулгазин Данияр        - вице-Министр финансов - и.о.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Рустемович                Департамента государственного имущества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приватизации Министерства финансов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Ваисов Мерей            -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Джолдыбаева Сауле       - вице-Министр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Мусиновна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Константинов Анатолий   - заместитель Генерального Прокурора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Васильевич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 Серик      - заместитель Председателя Агентства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Шолпанкулович             Казахстан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 Кайрат        - вице-Министр государственных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Айтмухамбетович          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1 апреля 1999 года № 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График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проведения проверок выполнения управляющими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компаниями обязательств по контрактам (договорам)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!Наименование хозяйствующих!Наименование управляющих! Дата проведе!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п/п!субъектов, переданных в до!      компаний          !ния проверок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!верительное управление    !    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 (концессию)          !    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!Павлодарский нефтеперераба!Компания "CCL OIL" (США)!с 05.04.99 г.!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!тывающий завод            !    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!АО "Торговый дом "Зангар" !ТОО "Butya" (Казахстан) !с 12.04.99 г.!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!АО "Казахгаз", "Алаугаз", !ЗАО "Акцепт-Клиринг"    !с 10.04.99 г.!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!"Батыстрансгаз"           !  (Казахстан)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!АО "Шульбинская ГЭС",АО   !Компания "АЭС" (США)    !с 03.05.99 г.!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!"Усть-Каменогорская ГЭС"  !    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! АО "Химфарм"             !Компания"Доннадел ЛТД"  !с 17.05.99 г.!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 (Ирландия)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!АО "Акбакайский ГОК", АО  !НАК "Алтыналмас"        !с 24.05.99 г.!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!"Васильковский ГОК"       !    (Казахстан)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!АО "Корпорация Казахмыс   !Корпорация "Самсунг     !с 07.06.99 г.!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!(по контракту на управле- !Дойчланд ГмбХ"(Германия)!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!ние АО "Жезказганцветмет")!    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!Внутренняя и международная!Компания "Трактебель    !с 21.06.99 г.!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!газотранспортные системы и! А.С." (Бельгия)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!хозяйственная деятельность!    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