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cb61" w14:textId="88d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Соглашение между Правительством Республики Казахстан и Правительством Республики Беларусь о военном сотрудничестве, совершенное в городе Астрахани 3 сентября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Правительством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военном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2000 г., N 2, ст. 23)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23 апреля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Беларусь,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основываясь на нормах международного права и учитывая международные обязательства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от 15 мая 1992 года, а также других многосторонних документов в области военного сотрудничества, принятых в рамках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и развивая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 и сотрудничестве между Республикой Казахстан и Республикой Беларусь от 17 января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военного сотрудничества и углублению взаимопонимания в этой сфере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Военное сотрудничество между Сторонами осуществляется в целях укрепления оборонных потенциалов Республики Казахстан и Республики Беларусь и основывается на принципах суверенитета, равноправия и взаимной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осуществляют военное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международная безопасность и оборонная политика;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военное строительство и реформирование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военная наука и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разработка принципов подготовки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материально-техническое обеспечение деятельности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правовое и социальное обеспечение деятельности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военная медицина и сохранение здоровья военнослужащих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культура и спорт.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сотрудничают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официальные визиты, рабочие встречи и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совместные военно-научные исследования, в том числе по созданию новейших военных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совместная разработка, производство и взаимная поставка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обучение военнослужащих в военно-учебных заведениях обоих государств, совместная подготовка военно-научных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мероприятий по подготовке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военно-научной, военно-технической и военно-правовой информацией, в том числе путем проведения конференций, семинаров и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культурных и спортивных мероприятий в рамках военного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направление военнослужащих и членов их семей в оздоровительные учреждения вооруженных сил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формы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Реализацию и развитие областей и направлений военного сотрудничества Стороны осуществляют путем заключения двусторонних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непосредственного осуществления положений настоящего Соглашения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Белорусской Стороны - Министерство обороны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ежегодно разрабатывают план военного сотрудничества на следующий год, который согласовывается н утверждается до 15 ноября текущего года. План военного сотрудничества включает наименование мероприятий, форму их осуществления, время и место проведения, ответственные органы, источники финансирования и другие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расходы, связанные с реализацией мероприятий в области военного сотрудничества, Стороны осуществляют на основе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принимает на себя расходы по размещению и питанию членов делегации, а также обеспечивает необходимую медицинскую помощь в своих военно-медицинских учреждениях и транспортное обслуживание на территории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обеспечивает за свой счет оплату расходов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проезд членов своей делегации к месту визита на территории государства принимающей Стороны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оформление необходимых документов для въезда на территорию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расчеты, связанные с подготовкой специалистов в военных учебных заведениях другого государства и направлением специалистов для оказания технической помощи, производятся путем заключения отдельных соглашений 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обеспечивать сохранность информации, полученной в рамках военного сотрудничества, и соблюдать согласованную степень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одной из Сторон третьей стороне допускается только после уведомления и с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реализации настоящего Соглашения, Стороны разрешают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настоящее Соглашение могут вноситься путем заключения дополнительных протоколов, которые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обмена уведомлениями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одна из Сторон письменно не заявит о своем намерении прекратить его действие, не менее чем за шесть месяцев до истечения соответствующего периода.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Совершено в городе Астрахани 3 сентября 1998 года, в двух подлинных экземплярах, каждый на казахском, белорусском и русском языках, причем все тексты имеют одинаковую силу.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толковании положений настоящего Соглашения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