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4699" w14:textId="8004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Агентства Республики Казахстан по регулированию естественных монополий и защите конкуренции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марта 1999 года N 326 Утратило силу - постановлением Правительства РК от 15 ноября 1999 г. N 1713 ~P991713.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15.11.1999 </w:t>
      </w:r>
      <w:r>
        <w:rPr>
          <w:rFonts w:ascii="Times New Roman"/>
          <w:b w:val="false"/>
          <w:i w:val="false"/>
          <w:color w:val="ff0000"/>
          <w:sz w:val="28"/>
        </w:rPr>
        <w:t>№ 1713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Указом Президента Республики Казахстан от 22 января 1999 года № 6 </w:t>
      </w:r>
      <w:r>
        <w:rPr>
          <w:rFonts w:ascii="Times New Roman"/>
          <w:b w:val="false"/>
          <w:i w:val="false"/>
          <w:color w:val="000000"/>
          <w:sz w:val="28"/>
        </w:rPr>
        <w:t xml:space="preserve">U990006_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структуре Правительства Республики Казахстан"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об Агентстве Республики Казахстан по регулированию естественных монополий и защите конкуренции;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структуру Агентства по регулированию естественных монополий и защите конкуренции.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Разрешить Агентству Республики Казахстан по регулированию естественных монополий и защите конкуренции иметь двух заместителей Председателя, из них одного первого, а также коллегию в количестве 11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(Пункт 3 утратил силу - постановлением Правительства РК от 3 сентября 1999 г. N 1301 </w:t>
      </w:r>
      <w:r>
        <w:rPr>
          <w:rFonts w:ascii="Times New Roman"/>
          <w:b w:val="false"/>
          <w:i w:val="false"/>
          <w:color w:val="000000"/>
          <w:sz w:val="28"/>
        </w:rPr>
        <w:t xml:space="preserve">P991301_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Правительства Республики Казахстан от 5 августа 1998 года № 743 </w:t>
      </w:r>
      <w:r>
        <w:rPr>
          <w:rFonts w:ascii="Times New Roman"/>
          <w:b w:val="false"/>
          <w:i w:val="false"/>
          <w:color w:val="000000"/>
          <w:sz w:val="28"/>
        </w:rPr>
        <w:t xml:space="preserve">P980743_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Комитета Республики Казахстан по регулированию естественных монополий и защите конкуренции" (САПП Республики Казахстан, 1998 г., № 27, ст. 228);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Правительства Республики Казахстан от 17 ноября 1998 года № 1164 </w:t>
      </w:r>
      <w:r>
        <w:rPr>
          <w:rFonts w:ascii="Times New Roman"/>
          <w:b w:val="false"/>
          <w:i w:val="false"/>
          <w:color w:val="000000"/>
          <w:sz w:val="28"/>
        </w:rPr>
        <w:t xml:space="preserve">P981164_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постановление Правительства Республики Казахстан от 5 августа 1998 года № 743" (САПП Республики Казахстан, 1998 г., № 42-43, ст. 382).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1999 года № 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Положение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об Агентстве Республики Казахстан по регулированию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естественных монополий и защите конкуренции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(Антимонопольное агентство)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1. Общие положения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Агентство Республики Казахстан по регулированию естественных монополий и защите конкуренции (далее - Агентство) является центральным исполнительным органом, не входящим в состав Правительства Республики Казахстан, реализующим государственную политику в области цен, конкуренции, защиты прав потребителей, осуществляющим содействие в реализации торгово-промышленной политики, контроль за соблюдением антимонопольного законодательства.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Агентство осуществляет свою деятельность в соответствии с Конституцией Республики Казахстан, законами, актами Президента Республики Казахстан и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Агентство является юридическим лицом - государственным учреждением, имеет счета в банке, бланки со своим наименованием на государственном и русском языках, а также печать с изображением Государственного герба Республики Казахстан и своим наименованием на государственном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вступает в гражданско-правовые отношения от собственного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Агентство по вопросам своей компетенции в установленном законодательством порядке издает акты, которые имеют обязательную силу на всей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и лимит штатной численности Агентства утверждаются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Агентства: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473000, город Астана, проспект Абая, 92.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республиканского государственного органа 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по регулированию естественных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защите конкуренции.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Учредителем Агентства является государство в лице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Учредительными документами Агентства являются акт о его создании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настоящее Положение.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Финансирование деятельности Агентства осуществляется только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Агентству запрещается вступать в договорные отношения с субъектами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предпринимательства на предмет выполнения обязанностей, являющихся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функциями Агентства.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Агентству законодательными актами предоставлено право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приносящую доходы деятельность, то доходы, полученные от такой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деятельности, направляются в доход государственного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2. Основные задачи, функции и права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Агентства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регулирование деятельности субъектов естественной монополии;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мер по предупреждению и недопущению монополистической деятельности, злоупотреблений доминирующим положением на рынке, предупреждению и пресечению недобросовестной конкуренции;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контроль за порядком оказания платных услуг государственными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контроль за деятельностью государственных предприятий, осуществляющих свою деятельность в сфере, отнесенной к государственной монополии;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нормативных правовых актов по вопросам деятельности субъектов естественных монополий, хозяйствующих субъектов, занимающих доминирующее положение на рынках, государственных учреждений, являющихся государственными органами, по вопросам, отнесенным к его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 нормативных правовых актов по защите интересов потребителей и проведению жилищно-коммунальных реформ.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Агентство в установленном законодательством порядке осуществляет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и ведение Государственного регистра хозяйствующих субъектов - естественных монополистов Республики Казахстан, Государственного реестра хозяйствующих субъектов, занимающих доминирующее положение на рынке, Государственного регистра платных услуг, оказываемых государственными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цен (тарифов) или их предельного уровня на продукцию субъектов - естественных монополистов, а также в случаях, установленных законодательством, регулирование цен на услуги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и внедрение недискриминационных методов установления цен и тарифов в сфере естественных монополий;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прогнозов изменения цен и тарифов на продукцию субъектов естественных монополий для нужд государственного бюджета и индикативного плана;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и внедрение процедур и методов формирования затрат субъектов естественной монополии, осуществление контроля за фактическими их затратами;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 методологии расчета и правил установления цен на услуги, монопольно осуществляемые государственными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согласование проектов решений Правительства Республики Казахстан, центральных и местных исполнительных органов по вопросам деятельности субъектов естественной монополии, развития конкуренции, защиты прав потребителей и другим вопросам, отнесенным к компетенции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подготовка и направление Президенту Республики Казахстан, в Правительство Республики Казахстан докладов о состоянии рынка и конкуренции на нем, предложений о совершенствовании антимонопольного законодательства и практики его применения;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внесение на рассмотрение Правительства Республики Казахстан проектов нормативных правовых актов по вопросам, относящимся к его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осуществление контроля за соблюдением антимонопольного законодательства;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проведение проверок деятельности юридических и физических лиц по вопросам, отнесенным к его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разработка предложений по реорганизации субъектов естественной монополии;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анализ рынка и выявление хозяйствующих субъектов, занимающих доминирующее положение, и определение границ, доступных для потребителей рынков взаимозаменяемых товаров и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разработка и реализация мер по развитию конкуренции на товарных и финансовых рынках;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согласование отчуждений, а также передачи имущества субъектов естественной монополии в доверительное управление;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координация деятельности государственных органов и иных организаций по вопросам защиты прав потребителей, проведению жилищно- коммунальных реформ;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осуществление контроля за соблюдением законодательства по защите прав потребителей;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организация взаимодействия и сотрудничества с государственными органами и неправительственными организациями зарубежных стран, с международными организациями, а также участие в разработке и реализации международных проектов и программ по вопросам, относящимся к компетенции Агентства.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реализации задач и осуществления своих функций Агентство имеет право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устанавливать цены (тарифы) или их предельный уровень на продукцию хозяйствующих субъектов - естественных монополистов и услуги, оказываемые государственными учреждениями, являющимися государственными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проводить публичные слушания по вопросам изменения цен на продукцию (работы, услуги) естественных монополистов;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участвовать в проведении тендеров на закупку материальных ценностей и услуг хозяйствующими субъектами - естественными монополистами;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пределах своей компетенции давать обязательные для исполнения решения и издавать нормативные правовые акты;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принимать решения о признании хозяйствующих субъектов занимающими доминирующее положение на рынке;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проводить проверки и рассматривать дела о нарушениях антимонопольного законодательства в пределах своей компетенции и привлекать виновных к административной ответственности;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запрашивать и получать от государственных органов, других организаций, должностных лиц и граждан информацию, необходимую для реализации своих задач и функций;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принимать решения о перечислении в доход бюджета сумм, полученных субъектами естественной монополии в результате нарушения ими государственной дисциплины цен, а также о возмещении ущерба (или) убытков напрямую или посредством временного снижения цен и тарифов;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принимать решения о возмещении потребителям убытков, причиненных субъектом естественной монополии незаконным завышением цен и тарифов, путем установления временных компенсирующих (понижающих) цен и тарифов;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принимать решения о методах антимонопольного регулирования хозяйствующего субъекта, признанного монополистом на рынке или занимающим на нем доминирующее положение;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принимать обязательные для исполнения субъектами рыночных отношений решения о прекращении недобросовестной конкуренции и устранении ее последствий;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заслушивать на заседаниях коллегии Агентства должностных лиц государственных органов и руководителей хозяйствующих субъектов по вопросам, входящим в компетенцию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давать официальные разъяснения по вопросам, относящимся к компетенции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создавать экспертные советы из числа ученых и специалистов,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работников Агентства, других центральных исполнительных органов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ведомств Республики Казахстан, общественных организаций, международных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организаций по всем направлениям деятельности Агентства,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оказания помощи в проведении проверок;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привлекать к проведению проверок и экспертиз специалистов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других организаций;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обращаться в суд с исками, участвовать в их рассмотрении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устранения нарушений антимонопольного законодательства,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дисциплины цен, законодательства по защите прав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 поручению Правительства Республики Казахстан подписывать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договоры и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делегировать часть своих полномочий и функций территориальным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органам;  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осуществлять иные полномочия, возложенные на 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3. Имущество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Агентство имеет на праве оперативного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обособленное имущество.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Агентства формируется за счет имущества, переданного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ему государством, и состоит из основных фондов и оборотных средств,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иного имущества, стоимость которых отражается в балансе Агентства.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Имущество, закрепленное за Агентством, относится к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Агентство не вправе самостоятельно отчуждать или иным способом распоряжаться закрепленным за ним имуществом.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Агентству может быть предоставлено право распоряжения имуществом в случаях и пределах, установленных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4. Организация деятельности Агентства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Агентство возглавляет Председатель, назначаемый на должность и освобождаемый от должности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имеет двух заместителей, назначаемых на должность и освобождаемых от должности Правительством Республики Казахстан по представлению Председателя Агентства.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Агентства организует и осуществляет руководство работой Агентства и несет персональную ответственность за выполнение возложенных на Агентство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этих целях Председатель Агентства: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издает приказы и подписывает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обязанности своих заместителей и руководителей структурных подразделений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 законодательством назначает на должности и освобождает от должностей работников центрального аппарата Агентства и по согласованию с акимами областей, городов Астаны и Алматы руководителей территориальных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утверждает штатное расписание в пределах утвержденного Правительством Республики Казахстан лимита штатной численности и сметы расходов;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представляет Агентство в государственных органах и иных организациях в соответствии с действующим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структуру территориальных органов в пределах утвержденного Правительством Республики Казахстан лимита штатной численности работников и сметы расходов на их содержание в пределах выделяемых ассигнований;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утверждает положения о структурных подразделениях центрального аппарата Агентства и территориальных органах;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установленном законодательством порядке налагает дисциплинарные взыскания на работников Агентства;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утверждает персональный состав экспертных советов;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принимает решения по другим вопросам, входящим в компетенцию Агентства.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Агентстве образуется коллегия в составе Председателя Агентства, его заместителей, руководителей структурных подразделений Агентства и других лиц, определяемых Председателем. Численный состав коллегии утверждается Правительством Республики Казахстан, а персональный - Председателем Агентства.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соответствии с Кодексом об административных правонарушениях Республики Казахстан для рассмотрения дел о нарушениях антимонопольного законодательства в Агентстве и его территориальных органах создается Административная комиссия.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 административной комиссии Агентства утверждается Председателем Агентства.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Агентство имеет территориальные органы - комитеты по регулированию естественных монополий и защите конкуренции по областям и городам Астане, Алматы, которые являются юридическими лицами.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5. Реорганизация и ликвидация Агентства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Реорганизация и ликвидация Агентства производится в соответствии с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1999 года № 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Структура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естественных монополий и защите конкуренции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регулирования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надзора за соблюдением антимонопольного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развития конкуренции и защиты прав потребителей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организационно-кадровой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И.Сельдемирова)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