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a577" w14:textId="a65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№ 325. Утратило силу - постановлением Правительства РК от 31 декабря 2004 года N 1460 (P041460).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31.12.2004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структуре Правительства Республики Казахстан" Правительство Республики Казахстан постановляет: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Агентстве Республики Казахстан по статистике;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Агентства Республики Казахстан по статистике.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Агентству Республики Казахстан по статистике иметь трех заместителей Председателя, в том числе, одного первого.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августа 2002 г. 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P020912_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( 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P991301_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пункты 1-6 постановления Правительства Республики Казахстан от 16 сентября 1998 года № 907  </w:t>
      </w:r>
      <w:r>
        <w:rPr>
          <w:rFonts w:ascii="Times New Roman"/>
          <w:b w:val="false"/>
          <w:i w:val="false"/>
          <w:color w:val="000000"/>
          <w:sz w:val="28"/>
        </w:rPr>
        <w:t xml:space="preserve">P980907_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"Вопросы Национального статистического агентства Республики Казахстан" (САПП Республики Казахстан, 1998 г., № 33, ст. 294).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1999 года № 325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Агентстве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статистике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статистике (далее - Агентство) является центральным исполнительным органом Республики Казахстан, не входящим в состав Правительства, осуществляющим руководство в сфере государственной статистики, а также в пределах, предусмотренных законодательством, - межотраслевую координацию и иные специальные исполнительные и разрешительные функции.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Агентства утверждается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480008, город Алматы, проспект Абая, 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"Агентство Республики Казахстан по статистике".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Агентства.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контрольными и надзорными функциями Агентства. 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Функции, основные задачи и права Агентства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соответствии с законодательством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доступность сводной статистической информации для юридических и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осуществляет программы по совершенствованию статистики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проводит, согласно плану статистических работ, утверждаемому Правительством Республики Казахстан, государственные статистические наблюдения и обеспечивает государственные органы в порядке, установленном Правительством Республики Казахстан, статистической и аналитической информацией;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координирует статистическую деятельность центральных исполнительных органов, ведущих статистическую деятельность, на основе утверждения программ отраслевых статистических наблюдений;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накопление, ведение и актуализацию информационно-статистических баз данных о социально-экономическом положении страны и ее регионов;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работу по ведению Государственного статистического регистра, а также общих статистических классификаторов и систем кодирования технико-экономической и социальной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согласовывает и утверждает программы отраслевых статистических наблюдений, проводит переписи населения, организует конъюктурные опросы в организациях, опросы по изучению уровня жизни населения и другие специальные обследования;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и утверждает формы статистической отчетности, анкеты наблюдений и опросов, устанавливает порядок их представления;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статистическую информацию в международные организации в соответствии с обязательствами по действующим договорам, а также проводит обмен статистической информацией с зарубежными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издает и распространяет статистические сборники, бюллетени, экономические обзоры и другие статистические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сохранность государственных и коммерческих тайн, конфиденциальность первичной статистической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научно-исследовательские и проектные работы по важнейшим проблемам развития функционирования статистической информационной системы, взаимодействия ее с другими информационными системами республики и международных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подготовку, переподготовку и повышение профессиональной квалификации работников органов государственной статистики;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Казахстан.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государственной политики и руководство государственной статистикой;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функционирования и совершенствование единой статистической информационной системы на основе научной методологии и международных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целостности, достоверности и достаточности статистических показателей;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всестороннее и объективное изучение, обобщение и анализ происходящих в стране экономических и социальных процессов и тенденций их развития.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для реализации возложенных на него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безвозмездно от юридических лиц достоверную государственную статистическую отчетность в объемах и сроки, определенные планом статистических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физических лиц в случаях, установленных законодательством, для статистического обобщения и анализа достоверную информацию об их экономическом и социально-демографическом положении, а также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должностных лиц организаций к проведению государственных статистических наблюдений;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заключать международные договоры, проводить переговоры и подписывать соглашения с соответствующими ведомствами зарубежных стран, международными организациями и иностранными юридическими лицами, связанные с задачами государственной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предложения по созданию межведомственных научно-методологических и экспертных советов, а также рабочих групп с участием представителей центральных и местных исполнительных органов, других организаций, включая международные, по согласованию с ними для решения наиболее важных проблем совершенствования государственной статистики и координации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совещания, семинары, конференции и международные симпозиумы по вопросам, входящим в компетенцию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своих полномочий осуществлять контроль за постановкой первичного учета и статистической отчетности в организациях, проверять достоверность полученных ими данных;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издавать нормативные правовые акты по вопросам государственной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в государственные органы предложения об отмене или изменении принятых ими нормативных правовых актов, препятствующих реализации государственной политики в области статистики;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проводить статистические работы по профильной и иной тематике, а также осуществлять реализацию статистической информации юридическим и физическим лицам;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выступать учредителем подведомственных Агентству государственных предприятий и утверждать их уставы, осуществлять в отношении них функции субъекта права государственной собственности, а также по решениям Правительства Республики Казахстан осуществлять владение и пользование государственными пакетами акций акционерных обществ;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вносить предложения по созданию, реорганизации и ликвидации подведомственных Агентству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осуществлять иные права, возложенные на него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 и состоит из основных фондов и оборотных средств, а также иного имущества, стоимость которого отражается в балансе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собственности.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распоряжаться закрепленным за ним имуществом.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случаях и пределах, установленных законодательством.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Агентства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на должность и освобождаемых от должности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Агентства, осуществляет контроль за деятельностью территориальных органов, а также в пределах своей компетенции подведомственных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полномочия и обязанности своих заместителей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Агентство во всех государственных органах и других организациях в соответствии с действующим законодательством;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структуру Агентства и положения о структурных подразделениях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порядке налагает дисциплинарные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Агентстве образуется консультативно-совещательный орган - коллегия в составе Председателя Агентства, его заместителей, руководителей  структурных подразделений, а также в состав коллегии могут быть включены иные лица.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утверждается Председателем Агентства.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Агентство в областях, городах Астане и Алматы, имеет территориальные органы, которые являются юридическими лицами.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подведомственные организации, перечень которых утверждается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органов и в случаях, установленных законодательством, подведомственных организаций назначаются и освобождаются от должностей Председателем Агентства.       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Агентства.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Агентства осуществляется в соответствии с законодательством Республики Казахстан.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1999 года № 325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статистических методов, классификаций и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анализа и конъюктурных обследований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национальных 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статистики 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статистики сельского, лесного и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статистики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статистики строительства и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статистики услуг, внутренней торговли, транспорта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социальной и демографической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статистики цен и домашнего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международного статистического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кадровой и специальной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планирования и финансирования статистических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бухгалтерского учета и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документооборота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Агентства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г. Астане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1999 года № 325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Агентства Республики Казахстан по статистике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постановлением Правительства РК от 27 апреля 1999 г. N 479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P990479_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июня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708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"Информационно-вычислительный центр"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