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c6b9" w14:textId="abcc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культурном сотрудничестве между Правительством Республики Казахстан и Правительством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№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7 пареля 1999 года)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культурном сотрудничестве между Правительством Республики Казахстан и Правительством Исламской Республики Иран, совершенное в городе Алматы 17 апреля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Официальный текст на казахском языке.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