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f987" w14:textId="321f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1999 года № 317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1999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1999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20,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34-1,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"34-1 О внесении изменений        Агентство      -   апрель  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дополнений в Указ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Президента Республики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Казахстан, имеющий          делам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силу закона,         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государственной         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службе"                     Минюст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