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754f" w14:textId="501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февраля 1999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1999 года № 307. Утратило силу - постановлением Правительства РК от 6 сентября 2002 г. N 981 ~P020981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06.09.2002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1999 года № 173 "Вопросы Министерства государственных доходов Республики Казахстан"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цифру "4" заменить на цифру "5".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Н.Мартина)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