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9ec5" w14:textId="f3d9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Агентстве Республики Казахстан по государственным закупкам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1999 года N 304 Утратило силу - постановлением Правительства РК от 20 января 2001 г. N 87 ~P010087.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20.01.2001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22 января 1999 года № 6 </w:t>
      </w:r>
      <w:r>
        <w:rPr>
          <w:rFonts w:ascii="Times New Roman"/>
          <w:b w:val="false"/>
          <w:i w:val="false"/>
          <w:color w:val="000000"/>
          <w:sz w:val="28"/>
        </w:rPr>
        <w:t xml:space="preserve">U990006_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структуре Правительства Республики Казахстан"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об Агентстве Республики Казахстан по государственным закупкам.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пункт 1 постановления Правительства Республики Казахстан от 19 января 1999 года № 35 </w:t>
      </w:r>
      <w:r>
        <w:rPr>
          <w:rFonts w:ascii="Times New Roman"/>
          <w:b w:val="false"/>
          <w:i w:val="false"/>
          <w:color w:val="000000"/>
          <w:sz w:val="28"/>
        </w:rPr>
        <w:t xml:space="preserve">P990035_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Агентства Республики Казахстан по государственным закупкам".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 даты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марта 1999 года № 304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Положение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об Агентстве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по государственным закупкам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1. Общие положения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Агентство Республики Казахстан по государственным закупкам (далее - Агентство) является центральным исполнительным органом, не входящим в состав Правительства, осуществляющим руководство в сфере государственных закупок и межотраслевую координацию процесса государственных закупок товаров, работ и услуг, осуществляемых за счет средств республиканского и местных бюджетов.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Агентство осуществляет свою деятельность в соответствии с Конституцией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Агентство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также, в соответствии с законодательством счета в банках.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3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Агентство по вопросам своей компетенции в установленном законодательством порядке издает приказы, которые имеют обязательную силу на всей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4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Лимит штатной численности Агентства утверждается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5 - в редакции постановления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Агентства: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473000, Республика Казахстан, город Астана, улица Бейбiтшiлiк, 37.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Агентства - государственное учреждение "Агентство Республики Казахстан по государственным закупкам".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7 - в редакции постановления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Положение является учредительным документом Агентства.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8 - в редакции постановления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Агентства осуществляется только из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Агентству запрещается вступать в договорные отношения с субъектами предпринимательства на предмет выполнения обязанностей, являющихся функциями Агентства.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Агентству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9 внесены изменения - постановлением Правительства РК от 14 февраля 2000 г. N 234 </w:t>
      </w:r>
      <w:r>
        <w:rPr>
          <w:rFonts w:ascii="Times New Roman"/>
          <w:b w:val="false"/>
          <w:i w:val="false"/>
          <w:color w:val="000000"/>
          <w:sz w:val="28"/>
        </w:rPr>
        <w:t xml:space="preserve">P000234_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2. Функции, основные задачи и права Агентства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Агентство в установленном законодательством порядке осуществляет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координация и мониторинг процессов государственных закупок;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проектов нормативных правовых актов, регулирующих вопросы государственных закупок и принятие их в пределах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участие в разработке проектов соглашений о государственных внешних займах по вопросам применения законодательства Республики Казахстан по государственным закупкам при осуществлении закупок за счет средств этих займов;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и утверждение в пределах своей компетенции методических материалов по проведению государственных закупок;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контроля за порядком проведения государственных закупок товаров, работ и услуг, утвержденным Правительством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определение порядка отчета о проведенных государственных закупках;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оказание методической и организационной помощи заказчикам по вопросам проведения государственных закупок;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анализ номенклатуры и объемов закупаемых товаров, работ и услуг, сформированных заказчиками на основе показателей, утвержденных республиканским и местными бюджетами;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организация издания Бюллетеня государственных закупок;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8-1) анализ практики применения законодательства Республики Казахстан в сфере государственных закупок и разработка предложений по его совершенствованию;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иные функции, возложенные на него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10 внесены изменения - постановлением Правительства РК от 14 февраля 2000 г. N 234 </w:t>
      </w:r>
      <w:r>
        <w:rPr>
          <w:rFonts w:ascii="Times New Roman"/>
          <w:b w:val="false"/>
          <w:i w:val="false"/>
          <w:color w:val="000000"/>
          <w:sz w:val="28"/>
        </w:rPr>
        <w:t xml:space="preserve">P000234_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Основными задачами Агентства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координация и мониторинг процессов государственных закупок;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контроля за соблюдением участниками государственных закупок законодательства Республики Казахстан о государственных закупках;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нормативной правовой базы, регулирующей процессы государственных закупок.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решения поставленных задач и осуществления функций Агентство имеет право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отчетность, информацию и материалы от государственных органов и учреждений о проведенных государственных закупках, в том числе о закупках, осуществленных за счет средств государственных внешних займов и грантов;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пределах своей компетенции принимать обязательные для исполнения государственными органами и иными организациями, решения по вопросам организации и проведения государственных закупок;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контролировать организацию и проведение государственных закупок;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в случае нарушения процедур государственных закупок,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инициировать пересмотр результатов конкурсов либо проведение повторных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проверять достоверность представленных отчҰтных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привлекать для проведения экспертиз и консультаций специалистов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центральных и местных исполнительных органов на безвозмездной основе,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специалистов, не являющихся государственными служащими,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сотрудничать в пределах своей компетенции с организациями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иностранных государств и международными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иные права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12 внесены изменения -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РК от 14 февраля 2000 г. N 234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P000234_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3. Имущество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Агентство имеет на праве оперативного управления обособленное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Имущество Агентства формируется за счет имущества, переданного 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государством и состоит из основных фондов и оборотных средств,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 имущества, стоимость которых отражается в балансе Агентства.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Закрепленное за Агентством имущество относится к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Агентство не вправе самостоятельно отчуждать или иным способом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распоряжаться закрепленным за ним имуществом.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Агентству может быть предоставлено право распоряжения имуществом в случаях и пределах установленных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4. Организация деятельности Агентства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Агентство возглавляет Председатель, назначаемый на должность и освобождаемый от должности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имеет заместителя, назначаемого на должность и освобождаемого от должности Правительством Республики Казахстан по представлению Председателя Агентства.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 Агентства замещает Председателя Агентства в случае его отсутствия.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Председатель Агентства организует и осуществляет руководство работой Агентства и несет персональную ответственность за выполнение возложенных на Агентство задач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этих целях Председатель Агентства: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 своего заместителя 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структурных подразделений Агентства;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законодательством назначает на должности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освобождает от должностей работников Агентства;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по поощрению работников Агентства и по оказанию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Агентства материальной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налагает дисциплинарные взыскания на сотрудников Агентства;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структуру Агентства и положения о структурных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подразделениях Агентства;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представляет Агентство в государственных органах, иных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19 внесены изменения - постановлениями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РК от 2 августа 1999 г. N 1093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P991093_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; от 14 февраля 2000 г. N 234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P000234_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Председателе Агентства образуется Коллегия, являющаяся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консультативно-совещательным органом. Численный и персональный состав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Коллегии утверждается председателем Агентства.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20 - в редакции постановления Правительства РК от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августа 1999 г. N 1093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P991093_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5. Реорганизация и ликвидация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Реорганизация и ликвидация Агентства осуществляется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