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98ea" w14:textId="f589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переработке урановой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1999 года № 296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30 июня 1997 года №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>"О лицензировании экспорта и импорта товаров (работ, услуг) в Республике Казахстан" от 26 ноября 1997 года № 1659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национальном операторе по экспорту и импорту урана и его соединений, ядерного топлива для атомных электростанций, специального оборудования и технологий, материалов двойного применения"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вывоз из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ураносодержащих продуктов подземного выщелачивания в объеме 450 тонн по урану, код ТН ВЭД 2844, согласно договору на поставку и переработку ураносодержащего сырья на 1999 год от 22 декабря 1998 года с акционерным обществом закрытого типа "Уран" (Кыргызская Республика);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растворов подземного выщелачивания в объеме 150 тонн по урану, код ТН ВЭД 2844, согласно договору о поставке и переработке растворов подземного выщелачивания с получением природного урана в виде U308 от 8 декабря 1998 года с производственным объединением "Восточный комбинат редких металлов" (Республика Таджикистан).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закрытому акционерному обществу "Национальная атомная компания "Казатомпром" ввоз после переработки из Кыргызской Республики 450 тонн по урану и из Республики Таджикистан 150 тонн по урану закиси-окиси природного урана, код ТН ВЭД 2844, по названным в пункте 1 договорам.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энергетики, индустрии и торговли Республики Казахстан в установленном порядке выдать лицензии закрытому акционерному обществу "Национальная атомная компания "Казатомпром" на ввоз и вывоз указанного объема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Таможенному комитету Министерства государственных доходов Республики Казахстан в установленном законодательством порядке выдать разрешение на переработку вышеуказанной продукции вне таможенной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по атомной энергии Министерства науки и высшего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Республики Казахстан обеспечить контроль за вывозом и ввозом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урановой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