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ca9" w14:textId="0b99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нормализации работы коммунального теплоэнергетического хозяйства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1999 года № 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экономии государственных средств на содержание коммунальной теплоэнергетики, обеспечения в зимний период стабильного теплообеспечения населенных пунктов Республики Казахстан, а также поддержания отечественных 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перевод объектов жилищного, социально-культурного и административно-хозяйственного назначения в населенных пунктах Республики Казахстан на автономные системы отопления важнейшим мероприятием, обеспечивающим: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экономию бюджетных средств и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 финансирования на ремонтно-восстановительные нужды существующих централизованных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поддержку отечественных товаропроизводителей, занятых выпуском продукции теплоэнергетического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улучшение теплоснабжения объектов, содержащихся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областей, городов Алматы и Астаны, руководителям государственных органов, имеющих на своем балансе объекты жилищного, социально-культурного и административно-хозяйственного назначения, финансируемые из государственного бюджета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сравнительный экономический и экологический анализ централизованных и децентрализованных схем теплоснабжения и, при целесообразности последних, осуществить поэтапный перевод на автономные системы отопления;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на основе методических указаний Комитета по делам строительства Министерства энергетики, индустрии и торговли Республики Казахстан региональные и ведомственные программы с планами-графиками поэтапного перевода в срок до 2003 года коммунальных и подведомственных объектов на автономные системы отопления, а также заявки на закупку продукции теплоэнергетического назначения и в трехмесячный срок представить их в Министерство энергетики, индустрии и торговли Республики Казахстан для составления необходимых расчетов в целом по республике и контроля исполнения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использовать экономию бюджетных средств, достигнутую за счет перевода на автономные системы отопления, на содержание и ремонт других объектов коммунальной и ведомственной теплоэнергетики;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начиная с третьего квартала 1999 года ежеквартально представлять в Комитет по делам строительства Министерства энергетики, индустрии и торговли Республики Казахстан информацию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делам строительства Министерства энергетики, индустрии и торговли Республики Казахстан осуществить методическое руководство, координацию и мониторинг за поэтапным переводом объектов коммунального и ведомственного подчинения на автономные системы отопления.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методические указания по переводу объектов коммунального и ведомственного подчинения на автономные системы отопления и в двухмесячный срок направить их акимам областей, городов Астаны и Алматы, руководителям государственных органов, имеющих на своем балансе объекты жилищного, социально-культурного и административно-хозяйственного назначения, содержащихся за счет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заказчикам постоянную помощь в обеспечении методической и нормативной документацией, в том числе и по оценке экономической эффективности внедрения автономных систем отопления и определения норм расхода топлива и электроэнергии на выработку тепла.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Комитету по делам строительства Министерства энергетики, индустрии и торговли Республики Казахстан привлекать на договорной основе специализированные юридические лица для разработки методических указаний по переводу на автономные системы отопления, нормативно-технической и конкурсной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до 1 апреля 1999 года выделить Министерству энергетики, индустрии и торговли Республики Казахстан за счет средств, предусмотренных в республиканском бюджете на 1999 год на выполнение проектно-изыскательных, конструкторских и технологических работ, три миллиона тенге на разработку методических указаний по переводу на автономные системы отопления, нормативно-технической и конкурсной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заказчиками продукции теплоэнергетического назначения по объектам, содержащимся за счет республиканского и местных бюджетов, являются акимы областей, городов Астаны, Алматы и республиканские государственные органы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финансирования мероприятий по переводу на автономные системы отопления рекомендовать акимам областей, городов Астаны и Алматы привлекать по согласованию с местными представительными органами кредиты банков второго уровня в пределах лимитов заимствования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Агентству Республики Казахстан по государственным закупкам определить единого организатора конкурсов по закупке продукции теплоэнергетического назначения и обеспечить контроль за порядком проведения конкурсов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Единому организатору конкурса на основе представленных акимами областей, городов Астаны и Алматы, государственными органами Республики Казахстан региональных и ведомственных программ с планами - графиками и заявок организовать в кратчайшие сроки проведение конкурса на централизованную закупку первой партии продукции теплоэнергетического назначения на предприятиях республики. Установить при этом,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стоимость импортных комплектующих в себестоимости изготовления продукции не должна превышать 50 процентов в первый год и 30 процентов в последующие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(подпункт исключен согласно постановлению Правительства РК от 6 июля 2000 года N 1025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P001025_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Агентству Республики Казахстан по инвестициям совместно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энергетики,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рассмотреть возможность предоставления существующим предприятиям,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освоившим производство современного высокоэффективного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льгот, предусмотренных Законом Республики Казахстан "О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поддержке прямых инвестиций"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Z970075_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энергетики, индустрии 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