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ea43" w14:textId="87fe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17 марта 1999 года N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1999 года N 285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марта 1999 года № 255 "Отдельные вопросы открытого акционерного общества "Народный Сберегательный Банк Республики Казахстан" следующее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строкой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"Окаев Ермек Кабиевич - председатель правления закрытого акционерного общества "Национальная инвестиционная финансовая акционерная компания "НСБК-груп".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Э.Жакупова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