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cab6" w14:textId="61ac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командирования работников государственных органов за рубеж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274. Утратило силу - постановлением Правительства РК от 11 февраля 2003 г. N 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распоряжения Президента Республики Казахстан от 1 февраля 1999 года № 5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сокращению административных расходов и увеличению доходной части государственного бюджета 1999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Командирование за границу должностных лиц государственных органов за счет средств государственного бюджета производить только на основании решений Правительства Республики Казахстан, за исключением командировок, связанных с официальными визитами Президента Республики Казахстан и Премьер-Министра Республики Казахстан и его заместителей, Министра иностранных дел Республики Казахстан, делегаций совместных межправительственных комиссий по сотрудничеству с зарубежными странами, рабочих групп и экспертов, в том числе для подготовки документов к заседанию глав Государств и глав правительств Содружества Независимых Государств, межгосударственного Совета и Совета премьер-министров государств-участников Таможенного союза и Центральноазиатского экономического сообщества, а также должностных лиц государственных органов при осуществлении оперативно-розыскных мероприятий и следственно-процессуальных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надлежащий контроль за расходованием валютных средств, выделяемых из республиканского бюджета на командирование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августа 1998 года № 770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выезда работников государственных органов в командировки за рубеж" (САПП Республики Казахстан, 1998 г., № 28, ст. 239);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сентября 1998 года № 887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P980887_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дополнения в постановление Правительства Республики Казахстан от 14 августа 1998 года № 770" (САПП Республики Казахстан, 1998 г.,№ 32, ст.285).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