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1d6a" w14:textId="d4a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декабря 1998 года №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декабря 1998 года № 1252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P981252_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защите казахстанского зернового рынка и поддержке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производителей"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г., № 45, ст. 414).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Горяева В.В.)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