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4d03" w14:textId="9c14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открытого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1999 года № 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пункт 1 постановления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эмиссии акций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"Народный Сберегательный Банк Казахстана" от 6 декабря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1247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P981247_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