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d44d9" w14:textId="d3d44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Некоторые вопросы по договору купли-продажи акций АО "Мангистаумунайгаз"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марта 1999 года № 259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выполнения обязательств, принятых Республикой Казахстан по Договору купли-продажи акций АО "Мангистаумунайгаз", заключенному между Республикой Казахстан и компанией "Central Asia Petroleum Ltd." от 11 мая 1997 года № 04/031 - 97 (далее - Договор купли-продажи акций АО "Мангистаумунайгаз") и согласно постановлению Правительства Республики Казахстан от 28 мая 1997 года № 897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финансов и Министерству государственных доходов Республики Казахстан в установленном законодательством порядке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обязательств по пункту 9.2 Договора купли-продажи акций АО "Мангистаумунайгаз", заключенного между Департаментом по приватизации Министерства финансов Республики Казахстан и компанией "Central Asia Petroleum Ltd." от 11 мая 1997 года № 04/031 - 97;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компенсацию превышения суммы пассивов над суммой активов АО "Мангистаумунайгаз" в тенге, эквивалентной сумме 129 507 тыс. долларам США в счет налоговых обязательств и таможенных платежей;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разработку и принятие к исполнению территориальными органами порядка осуществления компенсации, предусмотренного пунктом 9.2 Договора купли-продажи акций АО "Мангистаумунайгаз";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документальное подтверждение, удостоверяющее погашение долгов АО "Мангистаумунайгаз", образовавшихся перед бюджетом на 1 января 1998 года и график погашения задолженностей по пени и штрафам, образовавшимся на 1 января 1998 года, согласно условиям Протокола от 6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марта 1998 года, касающегося завершения сделки по Договору купли-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продажи акций АО "Мангистаумунайгаз".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Контроль за исполнением настоящего постановления возложить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Заместителя Премьер-Министра - Министра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Джандосова У.А.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Республики Казахстан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Э.Жакупова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И.Сельдемирова)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