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05a2" w14:textId="83a0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таможенном оформлении транзитных товаров, перемещаемых железнодорожным транспортом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1999 года № 258. Утратило силу постановлением Правительства Республики Казахстан от 25 марта 2011 года № 272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25.03.2011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упорядочения таможенного оформления товаров, перемещаемых юридическими и физическими лицами железнодорожным транспортом в грузовом сообщении в режиме транзита через таможенную территорию Республики Казахстан,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таможенного оформления транзитных товаров, перемещаемых железнодорожным транспортом через таможенную территорию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 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18 марта 1999 года N 258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    Правила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таможенного оформления транзитных товаров, перемещаемых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железнодорожным транспортом через таможенную территорию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Республики Казахстан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 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тексте заменены слова - постановлением Правительства РК от 14 апреля 2003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357 </w:t>
      </w:r>
      <w:r>
        <w:rPr>
          <w:rFonts w:ascii="Times New Roman"/>
          <w:b w:val="false"/>
          <w:i w:val="false"/>
          <w:color w:val="ff0000"/>
          <w:sz w:val="28"/>
        </w:rPr>
        <w:t xml:space="preserve"> 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применяются при таможенном оформлении товаров, перемещаемых юридическими и физическими лицами железнодорожным транспортом в грузовом сообщении в режиме транзита через таможенную территорию Республики Казахстан и перевозимых Акционерным обществом "Национальная компания "Қазақстан темір жолы" (далее - АО "НК "Қазақстан темір жолы").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      Сноска. В пункт 1 внесены изменения - постановлением Правительства РК от 13 января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 38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понятия: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единица облагаемых товаров - партия товаров, перемещаемых по одной железнодорожной накладной (коносаменту, иному транспортному документу);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таможенный орган отправления - таможенный орган, где для партии товаров начинается перевозка под таможенным контролем через таможенную территорию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таможенный орган назначения - таможенный орган, где для партии товаров заканчивается перевозка под таможенным контролем через таможенную территорию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Железнодорожные станции обязаны уведомить таможенный орган отправления о прибытии товаров на таможенную территорию Республики Казахстан путем представления дорожной ведомости (в трех экземплярах) и других товаросопроводительных документов.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Партии товаров, ввозимых на таможенную территорию Республики Казахстан, вносятся в реестр. Составление реестра осуществляется соответствующими территориальными структурами АО "НК "Қазақстан темір жолы" совместно с таможенными органами отправления на основании данных дорожных ведомостей и железнодорожных накладных.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и перечень сведений, подлежащих включению в реестр, определяются уполномоченным государственным органом в сфере таможенного дела.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реестров направляются в таможенный орган, определяемый уполномоченным государственным органом в сфере таможенного дела, для контроля.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      Сноска. В пункт 4 внесены изменения - постановлением Правительства РК от 13 января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 38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Должностное лицо таможенного органа отправления в дорожной ведомости проставляет штамп установленного образца и справочный номер, присваиваемый по журналу регистрации внутренних транзитных документов, что свидетельствует о начале таможенного контроля товаров, прибывших на таможенную территорию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Один экземпляр дорожной ведомости остается в таможенном органе отправления, а два других экземпляра передаются перевозчику для доставки в таможенный орган назначения.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вывозе товаров с таможенной территории Республики Казахстан должностное лицо таможенного органа назначения производит в дорожной ведомости необходимые отметки о завершении таможенного контроля, что является основанием для выпуска товаров с таможенной территории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Один экземпляр дорожной ведомости остается в таможенном органе назначения, другой экземпляр с соответствующими отметками таможенного органа назначения передается перевозчику.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Таможенный орган назначения в десятидневный срок после прохождения товаров направляет в таможенные органы отправления письменные уведомления о фактическом вывозе товаров с таможенной территории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Таможенные сборы за таможенное оформление транзитных товаров начисляются по специфической ставке за единицу облагаемых товаров в размере, эквивалентном 14 долларам США.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Таможенные сборы за таможенное оформление транзитных товаров взимаются таможенным органом, определяемым уполномоченным государственным органом в сфере таможенного дела.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транспорта и коммуникаций Республики Казахстан обеспечивает своевременное перечисление указанных таможенных сборов в республиканский бюджет.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      Сноска. В пункт 8 внесены изменения - постановлением Правительства РК от 13 января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 38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Уплата таможенных сборов за таможенное оформление транзитных товаров производится на основании сводной ведомости и ее электронной копии, составляемой АО "НК "Қазақстан темір жолы" на основе реестров.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Сводная ведомость, заверенная АО "НК "Қазақстан темір жолы", является формой декларации при таможенном оформлении товаров, перемещаемых транзитом через таможенную территорию Республики Казахстан железнодорожным транспортом.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Сводная ведомость и ее электронная копия представляется в таможенный орган один раз в месяц.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таможенном оформлении товаров, перемещаемых транзитом через таможенную территорию Республики Казахстан, взимание иных сборов и платежей, не предусмотренных законодательными актами Республики Казахстан и настоящим постановлением, не допускается.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      Сноска. В пункт 9 внесены изменения - постановлением Правительства РК от 13 января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 38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Сумма таможенных сборов за таможенное оформление транзитных товаров,подлежащих уплате, исчисляется ежемесячно за период с первого по последнее число отчетного месяца на основании сводной ведомости.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Декларирование и уплата таможенных сборов за таможенное оформление транзитных товаров производится в порядке и в сроки, определяемые уполномоченным государственным органом в сфере таможенного дела.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      Сноска. В пункт 11 внесены изменения - постановлением Правительства РК от 13 января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 38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