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3a6" w14:textId="e04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января 1999 года № 68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№ 257. Утратило силу постановлением Правительства РК от 7 июля 2006 года N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07.07.2006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января 1999 года № 68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Государственного фонда содействия занятости и Государственной службы занятости населения Республики Казахстан" следующее дополнение: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третьим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"Исполнительную дирекцию Государственного фонда содействия занятости;".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Правительства Республики Казахстан: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12 сентября 1996 года № 1112  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усовершенствованию работы таможенных органов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 августа 1997 года № 1205  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использования фонда социального развития и материально-технического обеспечения органов налоговой службы" (САПП Республики Казахстан, 1997 г., № 35, ст. 327);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6 мая 1998 года № 403-31с;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Правительства Республики Казахстан от 11 февраля 1999 года № 117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P990117_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29 января 1999 года № 68".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Э.Жакупова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