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af1f0" w14:textId="76af1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открытого акционерного общества "Народный Сберегательный Банк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марта 1999 года N 255.  Утратило силу - постановлением Правительства РК от 10 февраля 2000 г. N 196 ~P000196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проведения годового общего собрания акционеров открытого акционерного общества "Народный Сберегательный Банк Республики Казахстан" (далее - "Народный Банк") по итогам 1998 финансового года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Комитету государственного имущества и приватизации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финансов Республики Казахстан в установленном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порядке внести для избрания общим собранием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акционеров открытого акционерного общества "Народный Банк" следующие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кандидатуры членов Совета директоров указанного общества от государства: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Смагулов Кайрат           - заместитель Руководителя Канцелярии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Молдрахманович              Премьер-Министра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председатель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Абдулина Наилия           - заместитель Председателя Национального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Курманбековна               Банка Республики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Солодченко Роман          - Председатель Агентства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Владимирович                по экономическому планированию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Абулгазин Данияр          - вице-Министр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Рустемович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Досаев Ерболат            - вице-Министр энергетики, индустрии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Аскарбекович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Масимов Карим             - Председатель Правления открытого акционерного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Кажимканович                общества "Народный Банк" (по согласованию)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Окаев Ермек Кабиевич      - председатель правления закрытого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акционерного общества "Национальная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инвестиционная финансовая акционерная компания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"НСБК-груп".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Сноска. В состав Совета внесены изменения - постановлениями Правительства РК от 19 марта 1999 г. N 285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P990285_ </w:t>
      </w:r>
      <w:r>
        <w:rPr>
          <w:rFonts w:ascii="Times New Roman"/>
          <w:b w:val="false"/>
          <w:i w:val="false"/>
          <w:color w:val="000000"/>
          <w:sz w:val="28"/>
        </w:rPr>
        <w:t>; от 28 октября 1999 г. N 1619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P991619_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представлять интересы Правительство Республики Казахстан на общем собрании акционеров открытого акционерного общества "Народный Банк" вице-Министра финансов Республики Казахстан Абулгазина Д.Р., с выдачей ему доверенности, с правом голосования и подписания необходимых документов по итогам проведения собрания.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Канцелярию Премьер-Министра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 даты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Э.Жакупова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Л.Цай)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