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8b2" w14:textId="b19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Республиканской государственной семенной инспекции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1999 года N 252. Утратило силу - постановлением Правительства Республики Казахстан от 2 марта 2000 года N 342 ~P000342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Республиканскую государственную семенную инспекцию Министерства сельского хозяйства Республики Казахстан путем преобразования в Республиканское государственное предприятие на праве хозяйственного ведения "Казсемэкспертиза" Министерства сельского хозяйства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основными задачами Предприятия являются проверка (экспертиза) сортовых и посевных качеств семян сельскохозяйственных растений и их документирование.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определить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 утвердить устав Предприятия, заключить контракт с его руководителем и в установленном законодательством порядке провести государственную регистрацию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25 июня 1996 года №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вышеназванным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"44-2.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"Казсемэкспертиза"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праве хозяйственного ведения) город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Совета Министров КазССР от 31 августа 1967 года № 636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контрольно-семенных лабораторий" (СП КазССР, 1967 г., № 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47);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подпункт б) пункта 1 распоряжения Совета Министров КазССР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1971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