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2961" w14:textId="9d42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Республиканской хлебной инспекции при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1999 года N 251. Утратило силу - постановлением Правительства РК от 2 марта 2000 г. N 342 ~P000342.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02.03.2000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Республиканскую хлебную инспекцию при Министерстве сельского хозяйства Республики Казахстан путем преобразования в Республиканское государственное предприятие на праве хозяйственного ведения "Республиканская хлебная экспертиза" при Министерстве сельского хозяйства Республики Казахстан (далее -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качества и сохранности зерна и продуктов его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сертификационных испытаний качества зерна и продуктов его переработки в установленном порядке, с выдачей соответствующих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качества зерна нового урожая и подготовки рекомендаций по его рациональному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месячный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предприятия, заключить контракт с его руководителем и в установленном порядке провести государственную регистрацию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постановление Правительства Республики Казахстан от 25 июня 1996 года № 790 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(САПП Республики Казахстан, 1996 г., № 29, ст. 256) следующее дополнение: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"44-1.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"Республиканская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хлебная экспертиза"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 праве хозяйственного ведения)           город 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1999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Перечень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30 июня 1995 года № 900 </w:t>
      </w:r>
      <w:r>
        <w:rPr>
          <w:rFonts w:ascii="Times New Roman"/>
          <w:b w:val="false"/>
          <w:i w:val="false"/>
          <w:color w:val="000000"/>
          <w:sz w:val="28"/>
        </w:rPr>
        <w:t xml:space="preserve">P950900_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Республиканской хлебной инспекции при Министерстве сельского хозяйства Республики Казахстан" (САПП Республики Казахстан, 1995 г., № 22, ст. 258).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8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июля 1998 года № 651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1998 г. № 3928" (САПП Республики Казахстан, 1998 г., № 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 190).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49 изменений, которые вносятся в некоторые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Казахстан, утвержденных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от 20 августа 1996 года № 1031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P961031_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и признании утратившими силу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Правительства Республики Казахстан"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1996 г., № 35, ст. 327).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