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ca10" w14:textId="b2bc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"Информационно-презентационный центр транспортно-коммуникационного комплекса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1999 года № 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Сноска. Заголовок - в редакции постановления Правительства РК от 26 июля 1999 г. N 1061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P991061_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5 постановления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 администраторов программ, финансируемых из государственного бюджета",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 государственное учреждение: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"Информационно-презентационный центр транспортно-коммуникационного комплекса Республики Казахстан" в Республиканское государственное предприятие "Информационно-презентационный центр"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26 июля 1999 г. N 1061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P991061_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транспорта, коммуникаций и туризма Республики Казахстан уполномоченным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транспорта, коммуникаций и туризма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Предприятия, предусмотрев основным видом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деятельности в сфере магистрального транспорта, дорожного хозяйства, телекоммуникационной связи и почты";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26 июля 1999 г. N 1061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P991061_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26 июня 1997 года № 1019 "Об Информационно-презентационном центре транспортно- коммуникационного комплекса Республики Казахстан" (САПП Республики Казахстан, 1997 г., № 29, ст. 257);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11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9 июля 1998 года № 651 "О реализации Указа Президента Республики Казахстан от 27 апреля 1998 года № 3928" (САПП Республики Казахстан, 1998 г., № 22, ст. 190);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Правительства Республики Казахстан от 21 января 1998 года № 31 "О Государственной авиационной инспекции Республики Казахстан по надзору за безопасностью полетов воздушных судов гражданской и экспериментальной авиации (Госавианадзор) и Государственном авиационном регистре Республики Казахстан (Госавиарегистр)" (САПП Республики Казахстан, 1998 г., № 1, ст.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Л.Цай)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