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985a" w14:textId="43a9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проекта Закона Республики Казахстан "О государственном оборонном заказе"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1999 года № 229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из Мажилиса Парламента Республики Казахстан проект Закона Республики Казахстан "О государственном оборонном заказе".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