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94bd" w14:textId="c759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24 февраля 1999 года № 71 "Об утверждении Договора между Республикой Казахстан и Российской Федерацией об экономическом сотрудничестве на 1998-2007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1999 года № 227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24 февраля 1999 года № 71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U990071_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Договора между Республикой Казахстан и Российской федерацией об экономическом сотрудничестве на 1998-2007 годы"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Центральным исполнительным органам, акимам областей, Национальной комиссии по ценным бумагам и организациям (по согласованию) Республики Казахстан принять необходимые меры по реализации Договора между Республикой Казахстан и Российской Федерацией об экономическом сотрудничестве на 1998-2007 годы, Программы экономического сотрудничества Республики Казахстан и Российской Федерации на 1998-2007 годы и Мероприятий к Программе экономического сотрудничества Республики Казахстан и Российской Федерации на 1998-2007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совместно с министерствами, агентствами и ведомствами внести предложение по составу казахстанской части Координационного совета и рабочих групп по реализации Программы экономического сотрудничества Республики Казахстан и Российской Федерации на 1998-2007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 даты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Э.Жакупова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Л.Цай)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