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4867" w14:textId="f324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1999 года N 223. Утратило силу - постановлением Правительства РК от 28 октября 2004 г. N 1120 (P041120).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28.10.2004 </w:t>
      </w:r>
      <w:r>
        <w:rPr>
          <w:rFonts w:ascii="Times New Roman"/>
          <w:b w:val="false"/>
          <w:i w:val="false"/>
          <w:color w:val="ff0000"/>
          <w:sz w:val="28"/>
        </w:rPr>
        <w:t>№ 1120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Министерстве юстиции Республики Казахстан согласно приложению 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организаций, подведомственных Министерству юстиции Республики Казахстан, согласно приложению 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государственных учреждений - территориальных органов Министерства юстиции Республики Казахстан согласно приложению 4.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постановлениями Правительства РК от 2 августа 1999 г. N 1093 </w:t>
      </w:r>
      <w:r>
        <w:rPr>
          <w:rFonts w:ascii="Times New Roman"/>
          <w:b w:val="false"/>
          <w:i w:val="false"/>
          <w:color w:val="ff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 апреля 2002 г. N 461 </w:t>
      </w:r>
      <w:r>
        <w:rPr>
          <w:rFonts w:ascii="Times New Roman"/>
          <w:b w:val="false"/>
          <w:i w:val="false"/>
          <w:color w:val="ff0000"/>
          <w:sz w:val="28"/>
        </w:rPr>
        <w:t xml:space="preserve">P020461_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(Пункт 2 исключен согласно постановлению Правительства Республики Казахстан от 5 июня 2000 года N 852 </w:t>
      </w:r>
      <w:r>
        <w:rPr>
          <w:rFonts w:ascii="Times New Roman"/>
          <w:b w:val="false"/>
          <w:i w:val="false"/>
          <w:color w:val="ff0000"/>
          <w:sz w:val="28"/>
        </w:rPr>
        <w:t xml:space="preserve">P000852_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Разрешить Министру юстиции Республики Казахстан иметь 5 вице-Министров в том числе одного первого.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постановлениями Правительства РК от 2 августа 1999 г. N 1093 </w:t>
      </w:r>
      <w:r>
        <w:rPr>
          <w:rFonts w:ascii="Times New Roman"/>
          <w:b w:val="false"/>
          <w:i w:val="false"/>
          <w:color w:val="ff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4 февраля 2000 г. N 163 </w:t>
      </w:r>
      <w:r>
        <w:rPr>
          <w:rFonts w:ascii="Times New Roman"/>
          <w:b w:val="false"/>
          <w:i w:val="false"/>
          <w:color w:val="ff0000"/>
          <w:sz w:val="28"/>
        </w:rPr>
        <w:t xml:space="preserve">P000163_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9 января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(Пункт 4 утратил силу - постановлением Правительства РК от 3 сентября 1999 г. N 1301 </w:t>
      </w:r>
      <w:r>
        <w:rPr>
          <w:rFonts w:ascii="Times New Roman"/>
          <w:b w:val="false"/>
          <w:i w:val="false"/>
          <w:color w:val="ff0000"/>
          <w:sz w:val="28"/>
        </w:rPr>
        <w:t xml:space="preserve">P991301_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(Пункт 5 утратил силу - постановлением Правительства РК от 21 сентября 1999 г. N 1433 </w:t>
      </w:r>
      <w:r>
        <w:rPr>
          <w:rFonts w:ascii="Times New Roman"/>
          <w:b w:val="false"/>
          <w:i w:val="false"/>
          <w:color w:val="ff0000"/>
          <w:sz w:val="28"/>
        </w:rPr>
        <w:t xml:space="preserve">P991433_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постановление Правительства Республики Казахстан от 30 октября 1997 года № 1473 </w:t>
      </w:r>
      <w:r>
        <w:rPr>
          <w:rFonts w:ascii="Times New Roman"/>
          <w:b w:val="false"/>
          <w:i w:val="false"/>
          <w:color w:val="000000"/>
          <w:sz w:val="28"/>
        </w:rPr>
        <w:t xml:space="preserve">P971473_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Министерства юстиции Республики Казахстан (САПП Республики Казахстан, 1997 г., № 47, ст. 440). 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марта 1999 года № 223 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Министерстве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юстиции Республики Казахстан (далее - Министерство) является центральным исполнительным органом Республики Казахстан, осуществляющим руководство, а также в пределах, предусмотренных законодательством, - межотраслевую координацию в сфере деятельности, отнесенной к его компетенции.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имеет территориальные органы в областях, городах Астане и Алматы и ведомства: Комитет регистрационной службы, Комитет по правам интеллектуальной собственности, Комитет уголовно-исполнительной системы.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 августа 1999 г. N 1093 </w:t>
      </w:r>
      <w:r>
        <w:rPr>
          <w:rFonts w:ascii="Times New Roman"/>
          <w:b w:val="false"/>
          <w:i w:val="false"/>
          <w:color w:val="ff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ff0000"/>
          <w:sz w:val="28"/>
        </w:rPr>
        <w:t xml:space="preserve">. Внесены изменения - постановлениями Правительства РК; от 30 января 2001 г. N 151 </w:t>
      </w:r>
      <w:r>
        <w:rPr>
          <w:rFonts w:ascii="Times New Roman"/>
          <w:b w:val="false"/>
          <w:i w:val="false"/>
          <w:color w:val="ff0000"/>
          <w:sz w:val="28"/>
        </w:rPr>
        <w:t xml:space="preserve">P010151_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 марта 2001 г. N 411 </w:t>
      </w:r>
      <w:r>
        <w:rPr>
          <w:rFonts w:ascii="Times New Roman"/>
          <w:b w:val="false"/>
          <w:i w:val="false"/>
          <w:color w:val="ff0000"/>
          <w:sz w:val="28"/>
        </w:rPr>
        <w:t xml:space="preserve">P010411_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 апреля 2001 г. N 494 </w:t>
      </w:r>
      <w:r>
        <w:rPr>
          <w:rFonts w:ascii="Times New Roman"/>
          <w:b w:val="false"/>
          <w:i w:val="false"/>
          <w:color w:val="ff0000"/>
          <w:sz w:val="28"/>
        </w:rPr>
        <w:t xml:space="preserve">Р010494_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 декабря 2001 года N 1755 </w:t>
      </w:r>
      <w:r>
        <w:rPr>
          <w:rFonts w:ascii="Times New Roman"/>
          <w:b w:val="false"/>
          <w:i w:val="false"/>
          <w:color w:val="ff0000"/>
          <w:sz w:val="28"/>
        </w:rPr>
        <w:t xml:space="preserve">P011755_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 апреля 2002 г. N 461 </w:t>
      </w:r>
      <w:r>
        <w:rPr>
          <w:rFonts w:ascii="Times New Roman"/>
          <w:b w:val="false"/>
          <w:i w:val="false"/>
          <w:color w:val="ff0000"/>
          <w:sz w:val="28"/>
        </w:rPr>
        <w:t xml:space="preserve">Р020461_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 марта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260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осуществляет свою деятельность в соответствии с Конституцией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также, в соответствии с законодательством, счета в банках.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имеет право выступать от имени государства, если оно уполномочено на это в соответствии с законодательством.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ff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по вопросам своей компетенции в установленном законодательством порядке принимает решения, оформляемые приказами Министра.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Лимит штатной численности Министерства утверждается Правительством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2 августа 1999 г. N 1093 </w:t>
      </w:r>
      <w:r>
        <w:rPr>
          <w:rFonts w:ascii="Times New Roman"/>
          <w:b w:val="false"/>
          <w:i w:val="false"/>
          <w:color w:val="ff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Министерства: 473000, город Астана, проспект Победы, 45.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Министерства - государственное учреждение "Министерство юстиции Республики Казахстан".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Правительства РК от 2 августа 1999 г. N 1093 </w:t>
      </w:r>
      <w:r>
        <w:rPr>
          <w:rFonts w:ascii="Times New Roman"/>
          <w:b w:val="false"/>
          <w:i w:val="false"/>
          <w:color w:val="ff0000"/>
          <w:sz w:val="28"/>
        </w:rPr>
        <w:t xml:space="preserve"> P991093_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Положение является учредительным документом Министерства.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Правительства РК от 2 августа 1999 г. N 1093 </w:t>
      </w:r>
      <w:r>
        <w:rPr>
          <w:rFonts w:ascii="Times New Roman"/>
          <w:b w:val="false"/>
          <w:i w:val="false"/>
          <w:color w:val="ff0000"/>
          <w:sz w:val="28"/>
        </w:rPr>
        <w:t xml:space="preserve"> P991093_ </w:t>
      </w:r>
      <w:r>
        <w:rPr>
          <w:rFonts w:ascii="Times New Roman"/>
          <w:b w:val="false"/>
          <w:i w:val="false"/>
          <w:color w:val="ff0000"/>
          <w:sz w:val="28"/>
        </w:rPr>
        <w:t xml:space="preserve"> .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Министерства осуществляется только изгосударственного бюджета. </w:t>
      </w:r>
    </w:p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Министерства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Основные задачи Министерства определяются: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законодательными актами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актом о создании Министерства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Основными задачами Министерства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и реализации общенациональной государственной стратегии развития;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законопроектной работы, анализ, совершенствование, систематизация законодательства;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юридическая экспертиза проектов нормативных правовых актов;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правовое обеспечение подготовки и заключения международных договоров Республики Казахстан, координация мероприятий, связанных с предоставлением иностранной правовой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лицензирование нотариальной и адвокатской деятельности, судебно-экспертной деятельности и иных видов деятельности, отнесенных к его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дознания в порядке, установленном уголовно-процессуальным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государственной регистрации: юридических лиц, прав на недвижимое имущество и сделок с ним, залога движимого имущества и договоров финансового лизинга, нормативных правовых актов, актов гражданского состояния;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контрольных и надзорных функций в области оценочной деятельности, в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правовой помощи и оказания юридических услуг населению;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организационно-методическое обеспечение правовой пропаганды и правового всеобуча;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охраны прав промышленной собственности, селекционных достижений, топологий интегральных микросхем;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соблюдением авторских и смежных прав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правовой экспертизы требований иностранных кредиторов в рамках Межведомственной комиссии по вопросам задолженности перед иностранными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в установленном порядке правовых вопросов, связанных с привлечением и использованием финансовой и технической помощи от международных финансовых и экономических организаций, стран доноров;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уголовных наказаний и содержание подозреваемых и обвиняемых, в отношении которых в качестве меры пресечения применен арест;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производства по делам об административных правонарушениях в соответствии с законом;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осуществление судебно-экспертной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иных задач, возложенных законодательством.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с изменениями и дополнениями, внесенными постановлениями Правительства РК от 12 ноября 1999 г. N 1695 </w:t>
      </w:r>
      <w:r>
        <w:rPr>
          <w:rFonts w:ascii="Times New Roman"/>
          <w:b w:val="false"/>
          <w:i w:val="false"/>
          <w:color w:val="ff0000"/>
          <w:sz w:val="28"/>
        </w:rPr>
        <w:t xml:space="preserve">P991695_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5 июня 2000 года N 852 </w:t>
      </w:r>
      <w:r>
        <w:rPr>
          <w:rFonts w:ascii="Times New Roman"/>
          <w:b w:val="false"/>
          <w:i w:val="false"/>
          <w:color w:val="ff0000"/>
          <w:sz w:val="28"/>
        </w:rPr>
        <w:t xml:space="preserve">P000852_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 августа 2000 г. N 1295 </w:t>
      </w:r>
      <w:r>
        <w:rPr>
          <w:rFonts w:ascii="Times New Roman"/>
          <w:b w:val="false"/>
          <w:i w:val="false"/>
          <w:color w:val="ff0000"/>
          <w:sz w:val="28"/>
        </w:rPr>
        <w:t xml:space="preserve">Р001295_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 января 2001 г. N 151 </w:t>
      </w:r>
      <w:r>
        <w:rPr>
          <w:rFonts w:ascii="Times New Roman"/>
          <w:b w:val="false"/>
          <w:i w:val="false"/>
          <w:color w:val="ff0000"/>
          <w:sz w:val="28"/>
        </w:rPr>
        <w:t xml:space="preserve">P010151_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 марта 2001 г. N 411 </w:t>
      </w:r>
      <w:r>
        <w:rPr>
          <w:rFonts w:ascii="Times New Roman"/>
          <w:b w:val="false"/>
          <w:i w:val="false"/>
          <w:color w:val="ff0000"/>
          <w:sz w:val="28"/>
        </w:rPr>
        <w:t xml:space="preserve">Р010411_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 апреля 2001 г. N 494 </w:t>
      </w:r>
      <w:r>
        <w:rPr>
          <w:rFonts w:ascii="Times New Roman"/>
          <w:b w:val="false"/>
          <w:i w:val="false"/>
          <w:color w:val="ff0000"/>
          <w:sz w:val="28"/>
        </w:rPr>
        <w:t xml:space="preserve">P010494_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 ноября 2001 г. N 1389 </w:t>
      </w:r>
      <w:r>
        <w:rPr>
          <w:rFonts w:ascii="Times New Roman"/>
          <w:b w:val="false"/>
          <w:i w:val="false"/>
          <w:color w:val="ff0000"/>
          <w:sz w:val="28"/>
        </w:rPr>
        <w:t xml:space="preserve">Р011389_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 декабря 2001 г. N 1750 </w:t>
      </w:r>
      <w:r>
        <w:rPr>
          <w:rFonts w:ascii="Times New Roman"/>
          <w:b w:val="false"/>
          <w:i w:val="false"/>
          <w:color w:val="ff0000"/>
          <w:sz w:val="28"/>
        </w:rPr>
        <w:t xml:space="preserve">P011750_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 декабря 2001 года N 1755 </w:t>
      </w:r>
      <w:r>
        <w:rPr>
          <w:rFonts w:ascii="Times New Roman"/>
          <w:b w:val="false"/>
          <w:i w:val="false"/>
          <w:color w:val="ff0000"/>
          <w:sz w:val="28"/>
        </w:rPr>
        <w:t xml:space="preserve">P011755_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 августа 2002 г. N 939 </w:t>
      </w:r>
      <w:r>
        <w:rPr>
          <w:rFonts w:ascii="Times New Roman"/>
          <w:b w:val="false"/>
          <w:i w:val="false"/>
          <w:color w:val="ff0000"/>
          <w:sz w:val="28"/>
        </w:rPr>
        <w:t xml:space="preserve">Р020939_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 марта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260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Функциями Министерства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сфере ведения законопроектной работы, совершенствования законодательства: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законопроектная работа, разработка проектов иных нормативных правовых актов по поручению Президента, Правительства, Премьер-Министра Республики Казахстан и по собственной инициативе;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юридическая экспертиза проектов законов, иных нормативных правовых актов;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для осуществления законопроектных, экспертных, научно-исследовательских работ и консультаций специалистов и экспертов государственных органов, организаций, в том числе зарубежных, с использованием в этих целях бюджетных и иных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официальное разъяснение нормативных правовых актов Правительства по поручению Правительства и Премьер-Министра Республики и по собственной инициативе;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систематизация законодательства, включающая правовую информатизацию, ведение эталонного банка нормативных правовых актов и единой компьютерной системы правовой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научно-исследовательской работы в сфере законодательства;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сфере организации работы судебно-экспертной деятельности, дознания и административного производства: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расстановка кадров судебных экспертов;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материально-техническое обеспечение государственных судебно-экспертных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судебно-экспертной деятельности и выдача лицензий судебным экспертам в установленном законодательством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научно-исследовательской работы в сфере судебной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дознания по делам о преступлениях, отнесенных к компетенции органов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научно-исследовательской работы государственных органов и организаций в сфере предупреждения правонарушений и преступлений;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производства по делам об административных правонарушениях в соответствии с законом;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сфере правового обеспечения международных договоров, координации иностранной правовой помощи: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подготовка, организация заключения и исполнения в соответствии с установленными законодательством полномочиями договоров о правовой помощи и правовом сотрудничестве с иностранными государствами;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юридическая оценка (legal opinion) по правительственным займам и государственным гарантиям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судебных поручений, просьб и ходатайств иностранных государств в соответствии с указанными договорами;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правовая экспертиза проектов международных договоров;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анализа по вопросам гармонизации, унификации законодательства Республики Казахстан и иностранных государств, а также имплементации признанных Казахстаном международных норм в законодательство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установленном порядке в подготовке и заключении международных договоров о взаимной охране прав интеллектуальной собственности, в подписании таких договоров;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мероприятий, связанных с предоставлением иностранной правовой помощи и заключением международных договоров о правовой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сфере осуществления государственной регистрации: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юридических лиц и ведение единого государственного регистра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в соответствии с действующим законодательством нормативных правовых актов, центральных государственных органов, маслихатов, акиматов и акимов;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Государственного реестра нормативных правовых актов Республики Казахстан и публикация для всеобщего сведения перечня зарегистрированных нормативных правовых актов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прав на недвижимое имущество и сделок с ним, ведение Правового кадастра прав на недвижимое имущество;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залога движимого имущества и ведение реестра залога движимого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учетная регистрация филиалов и представительств и ведение реестра филиалов и представительств;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договоров финансового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актов гражданского состояния;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сфере организаций правовой помощи и оказания юридических услуг: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деятельностью государственных нотариальных контор, содействие развитию частного нотариата, контроль за соблюдением правил по нотариальному делопроизводству и законностью совершаемых нотариальных действий нотариусами;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лицензирование нотариальной и адвокатской деятельности, а также лицензирование деятельности по оказанию платных юридических услуг, не связанных с адвокатской деятельностью;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подбор, аттестация и расстановка кадров государственного нотариата, выдача, отзыв, приостановление и прекращение лицензий адвокатов и нотариусов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нормативно-правовое, организационное, кадровое и финансовое обеспечение деятельности органов записи актов гражданского состояния;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методическое руководство адвокатурой;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и методологическое руководство деятельностью юридических служб центральных исполнительных органов, взаимодействие с юридическими службами аппаратов акимов областей, городов Астаны и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качеством юридических услуг, оказываемых юридическим и физическим лицам нотариальными конторами, органами записи актов гражданского состояния, адвокатурой;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аттестация, подбор и расстановка кадров органов записи актов гражданского состояния, организационное, методическое руководство органами записи актов гражданского состояния, обеспечение единой правоприменительной практики в их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проставление апостиля на официальных документах, исходящих из органов юстиции и иных государственных органов, а также нотариусов;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сфере правовой пропаганды и правового всеобуча: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межведомственная координация организаций правовой пропаганды и правового всеобуча, участие в разъяснении законодательства;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функций заказчика юридической литературы, литературы по проблемам правового всеобуча;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издание юридических газет и журналов;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и методического руководства процессом внедрения государственного языка в судах и территориальных органах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на договорной основе эталонных законодательных актов и иных нормативных правовых актов, информационных и справочно-методических материалов, в том числе с использованием автоматизированной системы правовой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сфере обеспечения охраны прав интеллектуальной собственности: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необходимых мер по обеспечению соблюдения прав интеллектуальной собственности казахстанских и иностранных авторов и обладателей смежных прав, их правопреемников при использовании произведений науки, литературы и искусства, в том числе и за рубежом;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обобщение практики применения законодательства в области охраны интеллектуальной собственности, а также выработка предложений по совершенствованию законодательства в этой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выработке предложений по осуществлению государственной политики в области интеллектуальной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соблюдением норм авторского права и смежных прав пользователями произведений и за исполнением международных договоров и соглашений в области охраны авторских и смежных прав;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деятельностью организаций, управляющих правами авторов, и обладателей смежных прав на коллективной основе;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пропаганде лучших произведений, исполнений, постановок, фонограмм, передач, организаций эфирного и кабельного вещания казахстанских авторов и обладателей смежных прав за рубежом;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способствование организации импорта и экспорта прав на использование произведений;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подготовке соответствующими центральными исполнительными органами нормативных правовых актов об использовании произведений, исполнений, постановок, фонограмм, передач;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лицензионных договоров, заключенных между организациями, управляющими имущественными правами на коллективной основе, и пользователями, на соответствующие способы использования произведений и объектов смежных прав, выдача государственных регистрационных удостоверений;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установленном порядке в подготовке и заключении международных соглашений и договоров о взаимной охране прав интеллектуальной собственности, в подписании таких соглашений и договоров;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консультирование граждан и организаций по вопросам авторского права и смежных прав;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рукописей произведений науки, литературы и искусства;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государственной регистрации объектов промышленной собственности, средств индивидуализации товаров и услуг, селекционных достижений, топологий интегральных микросхем, выдача охранных документов и осуществление мер по поддержанию их в силе;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государственных реестров объектов промышленной собственности, селекционных достижений, топологий интегральных микросхем;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опубликования информации об объектах промышленной собственности, селекционных достижениях, топологиях интегральных микросхем;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организации и проведения научно-исследовательских и других работ в области правовой охраны и использования объектов интеллектуальной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авторского права в официальных реестрах;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регистрации заявок на выдачу охранных документов на объекты промышленной собственности, селекционные достижения, топологии интегральных микросхем;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проведения экспертизы заявок на выдачу охранных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деятельностью государственных организаций, осуществляющих экспертизу в сфере патентного 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регистрации лицензионных договоров на использование объектов промышленной собственности, селекционных достижений, топологий интегральных микросхем, открытых лицензий и договоров уступки охранных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определение характера задолженности казахстанских юридических лиц перед иностранными кредиторами в рамках Межведомственной комиссии по вопросам задолженности перед иностранными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международной донорской помощи в определении приоритетов использования правовых 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(исключен)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(исключен)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сфере оценочной деятельности, в пределах своей компетенции: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методическое, нормативное правовое обеспечение;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субъектами оценочной деятельности установленных методик, норм, правил оценочной деятельности и законодательства;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лицензирование деятельности по оценке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сфере исполнения уголовных наказаний и временной изоляции в следственных изоляторах: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приговорами, постановлениями и определениями судов организация размещения осужденных в органах и учреждениях, исполняющих уголовные наказания и временную изоляцию;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содержания в следственных изоляторах подозреваемых, обвиняемых и осужденных;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приговоров, постановлений и определений судов в отношении осужденных, обеспечение выполнения режимных требований в органах и учреждениях, исполняющих уголовные наказания и временную изоляцию;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органов и учреждений, исполняющих уголовные наказания и временную изоляцию, обеспечение безопасности осужденных и персонала, контроль за оперативной обстановкой в органах и учреждениях, исполняющих уголовные наказания и временную изоляцию;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организации работы по подготовке осужденных к освобождению, исполнение актов амнистии и помилования, взаимодействие учреждений и органов, исполняющих уголовные наказания и временную изоляцию,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оперативно-розыскной деятельности в учреждениях, исполняющих уголовные наказания и временную изоляцию;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программ развития, укрепления и совершенствования уголовно-исполнительной системы и следственных изоляторов;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научных исследований государственных органов и организаций в сфере исполнения уголовных наказаний;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осуществление иных, предусмотренных законодательством функций,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документирование и выдача гражданам Республики Казахстан удостоверений личности и паспортов;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переподготовка кадров системы органов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организационное, финансовое и материально-техническое обеспечение органов юстиции, подведомственных организаций, а также распределение финансовых средств на содержание органов юстиции в пределах ассигнований, выделенных из республиканского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поручению Правительства и Премьер-Министра Республики Казахстан обеспечение защиты интересов государства по правовым вопросам;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опубликованием нормативных правовых актов центральных и местных государственных органов.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с изменениями и дополнениями, внесенными постановлениями Правительства РК от 12 ноября 1999 г. N 1695 </w:t>
      </w:r>
      <w:r>
        <w:rPr>
          <w:rFonts w:ascii="Times New Roman"/>
          <w:b w:val="false"/>
          <w:i w:val="false"/>
          <w:color w:val="ff0000"/>
          <w:sz w:val="28"/>
        </w:rPr>
        <w:t xml:space="preserve">P991695_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5 июня 2000 года N 852 P000852_ ; от 23 августа 2000 г. N 1295 </w:t>
      </w:r>
      <w:r>
        <w:rPr>
          <w:rFonts w:ascii="Times New Roman"/>
          <w:b w:val="false"/>
          <w:i w:val="false"/>
          <w:color w:val="ff0000"/>
          <w:sz w:val="28"/>
        </w:rPr>
        <w:t xml:space="preserve">Р001295_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 января 2001 г. N 151 P010151_ ; от 29 марта 2001 г. N 411 </w:t>
      </w:r>
      <w:r>
        <w:rPr>
          <w:rFonts w:ascii="Times New Roman"/>
          <w:b w:val="false"/>
          <w:i w:val="false"/>
          <w:color w:val="ff0000"/>
          <w:sz w:val="28"/>
        </w:rPr>
        <w:t xml:space="preserve">Р010411_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 апреля 2001 г. N 494 P010494_ ; от 15 июня 2001 г. N 824 </w:t>
      </w:r>
      <w:r>
        <w:rPr>
          <w:rFonts w:ascii="Times New Roman"/>
          <w:b w:val="false"/>
          <w:i w:val="false"/>
          <w:color w:val="ff0000"/>
          <w:sz w:val="28"/>
        </w:rPr>
        <w:t xml:space="preserve">Р010824_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 декабря 2001 г. N 1750 </w:t>
      </w:r>
      <w:r>
        <w:rPr>
          <w:rFonts w:ascii="Times New Roman"/>
          <w:b w:val="false"/>
          <w:i w:val="false"/>
          <w:color w:val="ff0000"/>
          <w:sz w:val="28"/>
        </w:rPr>
        <w:t xml:space="preserve">P011750_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 декабря 2001 года N 1755 </w:t>
      </w:r>
      <w:r>
        <w:rPr>
          <w:rFonts w:ascii="Times New Roman"/>
          <w:b w:val="false"/>
          <w:i w:val="false"/>
          <w:color w:val="ff0000"/>
          <w:sz w:val="28"/>
        </w:rPr>
        <w:t xml:space="preserve">P011755_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 августа 2002 г. N 939 </w:t>
      </w:r>
      <w:r>
        <w:rPr>
          <w:rFonts w:ascii="Times New Roman"/>
          <w:b w:val="false"/>
          <w:i w:val="false"/>
          <w:color w:val="ff0000"/>
          <w:sz w:val="28"/>
        </w:rPr>
        <w:t xml:space="preserve">Р020939_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9 января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 марта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260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Министерство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своих полномочий издавать нормативные правовые акты, подлежащие обязательному исполнению центральными и местными исполнительными органами, организациями, должностными лицами и гражданами;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межведомственную координацию и контроль по вопросам, входящим в компетенцию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в центральных государственных органах, а также в маслихатах и акиматах проверку нормативных правовых актов, подлежащих государственной регистрации;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законодательством, вносить представления органам прокуратуры на опротестование актов, не прошедших государственную регистрацию;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управление переданным ему имуществом;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лицензирование и контроль за деятельностью лицензиатов по соблюдению ими лицензионных требований;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издательскую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деятельностью уголовно-исполнительной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 по вопросам создания, реорганизации и ликвидации подведомственных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служебные расследования случаев чрезвычайных происшествий в органах и учреждениях, исполняющих уголовные наказания, устанавливать и анализировать их причины, принимать меры по предотвращению подобных случаев;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установленных законом случаях и порядке осуществлять дознание, составлять протоколы и рассматривать дела об административных правонарушениях, налагать административные взыскания в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оперативно-розыскную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действующим законодательством.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дополнениями - постановлением Правительства РК от 28 декабря 2001 года N 1755 </w:t>
      </w:r>
      <w:r>
        <w:rPr>
          <w:rFonts w:ascii="Times New Roman"/>
          <w:b w:val="false"/>
          <w:i w:val="false"/>
          <w:color w:val="ff0000"/>
          <w:sz w:val="28"/>
        </w:rPr>
        <w:t xml:space="preserve"> P011755_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22 августа 2002 г. N 939 </w:t>
      </w:r>
      <w:r>
        <w:rPr>
          <w:rFonts w:ascii="Times New Roman"/>
          <w:b w:val="false"/>
          <w:i w:val="false"/>
          <w:color w:val="ff0000"/>
          <w:sz w:val="28"/>
        </w:rPr>
        <w:t xml:space="preserve">P020939_ </w:t>
      </w:r>
      <w:r>
        <w:rPr>
          <w:rFonts w:ascii="Times New Roman"/>
          <w:b w:val="false"/>
          <w:i w:val="false"/>
          <w:color w:val="ff0000"/>
          <w:sz w:val="28"/>
        </w:rPr>
        <w:t xml:space="preserve"> 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Министерства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Министерство имеет на праве оперативного управления обособленное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Министерства юстиции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Имущество Министерства относится к республиканской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Министерство не вправе самостоятельно отчуждать или иным способом распоряжаться закрепленным за ним имуществом.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 может быть установлен предельный размер стоимости имущества, которым Министерство может распоряжаться самостоятельно. </w:t>
      </w:r>
    </w:p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Министерства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Министерство, его органы и подведомственные организации образуют единую систему органов юстиции.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возглавляет 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назначается на должность и освобождается от должности Президентом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имеет заместителей - вице-Министров, назначаемых на должность и освобождаемых от должности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Министр организует и руководит работой Министерства, несет персональную ответственность за выполнение, возложенных на Министерство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Министр: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структуру Министерства, а также определяет обязанности и круг полномочий вице-Министров, руководителей структурных подразделений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должности и освобождает от должностей работников Министерства юстиции, за исключением лиц, назначение и освобождение от должностей которых отнесено к компетенции Правительства Республики Казахстан, заместителей руководителей комитетов Министерства, руководителей областных, городов Астаны и Алматы территориальных органов юстиции, территориальных органов Комитета уголовно-исполнительной системы, подведомственных Министерству организаций, а также их заместителей;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Министерство во взаимоотношениях с государственными органами и иными организациями в соответствии с действующим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присваивает специальные звания, классные чины;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приказы;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отменяет либо приостанавливает полностью, либо в части, действия актов руководителей территориальных подразделений Министерства, а также органов, находящихся в ведении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Генеральным Прокурором Республики Казахстан вводит в исправительных учреждениях уголовно-исполнительной системы режим особых условий;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присваивает первые специальные звания среднего и старшего начальствующего состава, а также звание полковник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обращается с исковым заявлением в суд о признании нормативных правовых актов государственных органов, подлежащих государственной регистрации, но не прошедших ее, недействительными;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акты, обязательные к исполнению органами юстиции, а также в пределах своей компетенции - акты, обязательные к исполнению иными государственными органами, организациями, должностными лицами и гражданами;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законодательными актами Республики Казахстан, вносит представления об устранении нарушений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по другим вопросам, отнесенным к его компетенции.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19 внесены изменения - постановлениями Правительства РК от 2 августа 1999 г. N 1093 </w:t>
      </w:r>
      <w:r>
        <w:rPr>
          <w:rFonts w:ascii="Times New Roman"/>
          <w:b w:val="false"/>
          <w:i w:val="false"/>
          <w:color w:val="ff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 декабря 2001 года N 1755 </w:t>
      </w:r>
      <w:r>
        <w:rPr>
          <w:rFonts w:ascii="Times New Roman"/>
          <w:b w:val="false"/>
          <w:i w:val="false"/>
          <w:color w:val="ff0000"/>
          <w:sz w:val="28"/>
        </w:rPr>
        <w:t xml:space="preserve">P011755_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 июня 2002 г. N 644 </w:t>
      </w:r>
      <w:r>
        <w:rPr>
          <w:rFonts w:ascii="Times New Roman"/>
          <w:b w:val="false"/>
          <w:i w:val="false"/>
          <w:color w:val="ff0000"/>
          <w:sz w:val="28"/>
        </w:rPr>
        <w:t xml:space="preserve">Р020644_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 августа 2002 г. N 939 </w:t>
      </w:r>
      <w:r>
        <w:rPr>
          <w:rFonts w:ascii="Times New Roman"/>
          <w:b w:val="false"/>
          <w:i w:val="false"/>
          <w:color w:val="ff0000"/>
          <w:sz w:val="28"/>
        </w:rPr>
        <w:t xml:space="preserve">P020939_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Министерство имеет Коллегию, являющуюся консультативно- совещательным органом при Министре. Численный и персональный состав Коллегии, а также положение о ней утверждаются Министром.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постановления Правительства РК от 2 августа 1999 г. N 1093 </w:t>
      </w:r>
      <w:r>
        <w:rPr>
          <w:rFonts w:ascii="Times New Roman"/>
          <w:b w:val="false"/>
          <w:i w:val="false"/>
          <w:color w:val="ff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Министерства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Реорганизация и ликвидация Министерства осуществляются в соответствии с законодательством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марта 1999 года № 223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Министерства юстиции Республики Казахстан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Внесены изменения - постановлениями Правительства РК от 27 апреля 1999 г. N 487 </w:t>
      </w:r>
      <w:r>
        <w:rPr>
          <w:rFonts w:ascii="Times New Roman"/>
          <w:b w:val="false"/>
          <w:i w:val="false"/>
          <w:color w:val="ff0000"/>
          <w:sz w:val="28"/>
        </w:rPr>
        <w:t xml:space="preserve"> P990487_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 февраля 2000 г. N 314 </w:t>
      </w:r>
      <w:r>
        <w:rPr>
          <w:rFonts w:ascii="Times New Roman"/>
          <w:b w:val="false"/>
          <w:i w:val="false"/>
          <w:color w:val="ff0000"/>
          <w:sz w:val="28"/>
        </w:rPr>
        <w:t xml:space="preserve">Р000314_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 августа 2000 г. N 1278 </w:t>
      </w:r>
      <w:r>
        <w:rPr>
          <w:rFonts w:ascii="Times New Roman"/>
          <w:b w:val="false"/>
          <w:i w:val="false"/>
          <w:color w:val="ff0000"/>
          <w:sz w:val="28"/>
        </w:rPr>
        <w:t xml:space="preserve"> P001278_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"Центр судебной экспертизы"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Закрытое акционерное общество "Институт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"Республиканский центр правовой информации"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Открытое акционерное общество "Институт повышения квалификации судей и работников юстиции"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Закрытое акционерное общество "Национальная юридическая служба"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Закрытое акционерное общество "Жеті Жаргы"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Открытое акционерное общество "Акционерная компания "Зан"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марта 1999 года N 223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&lt;*&gt;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Дополнено приложением 4 - постановлением Правительства РК от 23 апреля 2002 г. N 46 1 </w:t>
      </w:r>
      <w:r>
        <w:rPr>
          <w:rFonts w:ascii="Times New Roman"/>
          <w:b w:val="false"/>
          <w:i w:val="false"/>
          <w:color w:val="ff0000"/>
          <w:sz w:val="28"/>
        </w:rPr>
        <w:t xml:space="preserve">P020461_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31 декабря 2003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1369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учреждений - территориальных органов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Департамент юстиции Акмолинской области            г. Кокшетау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 Департамент юстиции Актюбинской области            г. Актобе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 Департамент юстиции Алматинской области            г.Талдыкорган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 Департамент юстиции Атырауской области             г.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 Департамент юстиции                                г.Усть-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Восточно-Казахстанской области                     Каменогорск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 Департамент юстиции Жамбылской области             г. Тараз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 Департамент юстиции Западно-Казахстанской области  г. Уральск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 Департамент юстиции Карагандинской области         г. Караганда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 Департамент юстиции Кызылординской области         г. Кызылорда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Департамент юстиции Костанайской области           г. Костанай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Департамент юстиции Мангистауской области          г. Актау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 юстиции Павлодарской области           г. Павлодар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Департамент юстиции                                г. Петро-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Северо-Казахстанской области                       павловск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Департамент юстиции Южно-Казахстанской области     г. Шымкент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Департамент юстиции города Астаны                  г.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 юстиции города Алматы                  г. Алматы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