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01a9" w14:textId="2540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открытого акционерного общества "Казахстанская компания по управлению электрическими сетями "KEGOC"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1999 года N 217. Утратило силу - постановлением Правительства РК от 29 октября 1999 г. N 1628 ~P991628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распоряжения Президента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18 февраля 1999 года № 8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Департаменту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назначить Фельда Евгения Давыдовича президентом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"Казахстанская компания по управлению электрическими сетями "КЕGОС";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утвердить Совет директоров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"Казахстанская компания по управлению электрическими сетями "KEGOC"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Жабагин Асыгат         - советник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Асиевич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Таджияков Бисенгали    -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Шамгалиевич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 Болат          -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Бидахметович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Тиесов Суиншлик        - Директор Департамента Министерства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Амирхамзиевич           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Фельд Евгений          - президент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Давыдович                "Казахстанская компания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электрическими сетями "KEGOC"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