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0a8b" w14:textId="5200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1999 года N 207. Утратило силу - постановлением Правительства РК от 28 октября 2004 г. N 1119 (P041119).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28.10.2004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1999 года № 6 "О структуре Правительства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(подпункт 1) утратил силу - постановлением Правительства РК от 11 января 2000 г. N 48 </w:t>
      </w:r>
      <w:r>
        <w:rPr>
          <w:rFonts w:ascii="Times New Roman"/>
          <w:b w:val="false"/>
          <w:i w:val="false"/>
          <w:color w:val="ff0000"/>
          <w:sz w:val="28"/>
        </w:rPr>
        <w:t xml:space="preserve">P000048_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(подпункт 2) утратил силу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организаций, находящихся в ведении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учреждений, находящихся в ведении Министерства финансов Республики Казахстан, подлежащих реорганизации в соответствии с законодательством в государственные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Министерству финансов Республики Казахстан иметь четырех вице-Министров, в том числе одного первого.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(Пункт 3 исключен - постановлениями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сентября 1999 г. N 1301 </w:t>
      </w:r>
      <w:r>
        <w:rPr>
          <w:rFonts w:ascii="Times New Roman"/>
          <w:b w:val="false"/>
          <w:i w:val="false"/>
          <w:color w:val="ff0000"/>
          <w:sz w:val="28"/>
        </w:rPr>
        <w:t xml:space="preserve">Р991301_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31 декабря 1998 года № 1390 "Вопросы Министерства финансов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18 декабря 1997 года № 1777 "Об утверждении Положения о Департаменте методологии бухгалтерского учета и аудита Министерства финансов Республики Казахстан" (САПП Республики Казахстан, 1997 г., № 54, ст. 495).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установленном законодательством порядке внести предложения о приведении ранее принятых решений Правительства Республики Казахстан в соответствие с настоящим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 даты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1999 года № 207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находящихся в 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постановлениями Правительства РК от 9 апреля 1999 г. N 392 </w:t>
      </w:r>
      <w:r>
        <w:rPr>
          <w:rFonts w:ascii="Times New Roman"/>
          <w:b w:val="false"/>
          <w:i w:val="false"/>
          <w:color w:val="ff0000"/>
          <w:sz w:val="28"/>
        </w:rPr>
        <w:t xml:space="preserve"> P990392_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июля 1999 г. N 951 </w:t>
      </w:r>
      <w:r>
        <w:rPr>
          <w:rFonts w:ascii="Times New Roman"/>
          <w:b w:val="false"/>
          <w:i w:val="false"/>
          <w:color w:val="ff0000"/>
          <w:sz w:val="28"/>
        </w:rPr>
        <w:t xml:space="preserve"> Р990951_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июля 1999 г. N 1046 </w:t>
      </w:r>
      <w:r>
        <w:rPr>
          <w:rFonts w:ascii="Times New Roman"/>
          <w:b w:val="false"/>
          <w:i w:val="false"/>
          <w:color w:val="ff0000"/>
          <w:sz w:val="28"/>
        </w:rPr>
        <w:t xml:space="preserve"> P991046_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апреля 2001 года N 563 </w:t>
      </w:r>
      <w:r>
        <w:rPr>
          <w:rFonts w:ascii="Times New Roman"/>
          <w:b w:val="false"/>
          <w:i w:val="false"/>
          <w:color w:val="ff0000"/>
          <w:sz w:val="28"/>
        </w:rPr>
        <w:t xml:space="preserve"> Р010563_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августа 2001 г. N 1101 </w:t>
      </w:r>
      <w:r>
        <w:rPr>
          <w:rFonts w:ascii="Times New Roman"/>
          <w:b w:val="false"/>
          <w:i w:val="false"/>
          <w:color w:val="ff0000"/>
          <w:sz w:val="28"/>
        </w:rPr>
        <w:t xml:space="preserve"> P011101_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18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1267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22 января 2004 г .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июня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695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3 августа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825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     Акционерное                      Реабилитационный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            "Кызмет"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Акционерное общество             "Жилищный строительный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сберегательный банк Казахстана"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1999 года № 207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учреждений, находящихся в ведении Министерства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Республики Казахстан, подлежащих реорганизации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законодательством в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Строки, порядковые номера 1-16, исключены с 1 января 2000 года - постановлением Правительства РК от 6 июля 1999 г. N 934 </w:t>
      </w:r>
      <w:r>
        <w:rPr>
          <w:rFonts w:ascii="Times New Roman"/>
          <w:b w:val="false"/>
          <w:i w:val="false"/>
          <w:color w:val="ff0000"/>
          <w:sz w:val="28"/>
        </w:rPr>
        <w:t xml:space="preserve">P990934_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постановлениями Правительства РК от 21 декабря 2000 г. N 1880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P001880_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15 октября 2002 г. N 1127 </w:t>
      </w:r>
      <w:r>
        <w:rPr>
          <w:rFonts w:ascii="Times New Roman"/>
          <w:b w:val="false"/>
          <w:i w:val="false"/>
          <w:color w:val="ff0000"/>
          <w:sz w:val="28"/>
        </w:rPr>
        <w:t xml:space="preserve"> Р021127_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17. Управление казначейства по городу Астане и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Алматинское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казначейства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Актюбинское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Атырауское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Восточно-Казахстанское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Жамбылское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Западно-Казахстанское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Карагандинское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Кызылординское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Костанайское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Мангистауское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Павлодарское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Северо-Казахстанское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Южно-Казахстанское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(32-50 - исключены - N 1127 от 15.10.2002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(исключена - N 1880 от 21.12.2000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(52-53 - исключены - N 1127 от 15.10.2002 г.)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