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a915" w14:textId="331a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1999 года № 206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22 
января 1999 года № 6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U990006_ </w:t>
      </w:r>
      <w:r>
        <w:rPr>
          <w:rFonts w:ascii="Times New Roman"/>
          <w:b w:val="false"/>
          <w:i w:val="false"/>
          <w:color w:val="000000"/>
          <w:sz w:val="28"/>
        </w:rPr>
        <w:t>
  "О структуре Правительства Республики 
Казахстан"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(Пункт 1 утратил силу - постановлением Правительства РК от 16 
ноября 1999 г. N 1731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P991731_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Министерству сельского хозяйства Республики 
Казахстан иметь четырех вице-Министров, в том числе одного первого.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2 внесены изменения - постановлениями Правительства 
РК от 2 августа 1999 г. N 1093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P991093_ </w:t>
      </w:r>
      <w:r>
        <w:rPr>
          <w:rFonts w:ascii="Times New Roman"/>
          <w:b w:val="false"/>
          <w:i w:val="false"/>
          <w:color w:val="000000"/>
          <w:sz w:val="28"/>
        </w:rPr>
        <w:t>
  ; от 8 февраля 2002 г. N 187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P020187_ </w:t>
      </w:r>
      <w:r>
        <w:rPr>
          <w:rFonts w:ascii="Times New Roman"/>
          <w:b w:val="false"/>
          <w:i w:val="false"/>
          <w:color w:val="000000"/>
          <w:sz w:val="28"/>
        </w:rPr>
        <w:t>
  ; от 8 июня 2002 г. N 616  
</w:t>
      </w:r>
      <w:r>
        <w:rPr>
          <w:rFonts w:ascii="Times New Roman"/>
          <w:b w:val="false"/>
          <w:i w:val="false"/>
          <w:color w:val="000000"/>
          <w:sz w:val="28"/>
        </w:rPr>
        <w:t xml:space="preserve"> Р020616_ </w:t>
      </w:r>
      <w:r>
        <w:rPr>
          <w:rFonts w:ascii="Times New Roman"/>
          <w:b w:val="false"/>
          <w:i w:val="false"/>
          <w:color w:val="000000"/>
          <w:sz w:val="28"/>
        </w:rPr>
        <w:t>
 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(Пункт 3 утратил силу - постановлением Правительства РК от 3 
сентября 1999 г. N 1301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P991301_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сельского хозяйства Республики Казахстан в 
месячный внести предложение по приведению ранее принятых решений 
Правительства в соответствии с настоящим постановлением.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Признать утратившими силу некоторые решения Правительства 
Республики Казахстан согласно прилагаемому перечню.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к постановлению Правительства
                                               Республики Казахстан
                                            от 5 марта 1999 года № 206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утративших силу некоторых решений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Постановление Правительства Республики Казахстан от 19 ноября 
1997 года № 1608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P971608_ </w:t>
      </w:r>
      <w:r>
        <w:rPr>
          <w:rFonts w:ascii="Times New Roman"/>
          <w:b w:val="false"/>
          <w:i w:val="false"/>
          <w:color w:val="000000"/>
          <w:sz w:val="28"/>
        </w:rPr>
        <w:t>
  "Вопросы Министерства сельского хозяйства 
Республики Казахстан" (САПП Республики Казахстан, 1997 г., № 50, ст. 464).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Постановление Правительства Республики Казахстан от 25 февраля 
1998 года № 144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P980144_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изменения в постановление 
Правительства Республики Казахстан от 12 ноября 1997 г. № 1551 и от 19 
ноября 1997 г. № 1608" (САПП Республики Казахстан, 1998 г., № 7, ст. 44).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Пункт 2 изменений, которые вносятся в некоторые решения 
Правительства Республики Казахстан", утвержденных постановлением 
Правительства Республики Казахстан от 22 апреля 1998 г. № 382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P980382_ </w:t>
      </w:r>
      <w:r>
        <w:rPr>
          <w:rFonts w:ascii="Times New Roman"/>
          <w:b w:val="false"/>
          <w:i w:val="false"/>
          <w:color w:val="000000"/>
          <w:sz w:val="28"/>
        </w:rPr>
        <w:t>
  "О 
создании Комитета лесного, рыбного и охотничьего хозяйства Министерства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сельского хозяйства Республики Казахстан". 
     4. Постановление Правительства Республики Казахстан от 16 сентября 
1998 года № 891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P980891_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изменения в постановление 
Правительства Республики Казахстан от 19 ноября 1997 г. № 1608" (САПП 
Республики Казахстан, 1998 г., № 32, ст. 286). 
 (Специалисты: Э.Жакупова
                   Л.Цай)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