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1dff" w14:textId="4211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N 187.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 марта 1999 года N 187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координации процессов информатизации государственных учреждений"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"Джандосов Ураз Алиевич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 Галиаусат Каирбекович     - заместитель Руководителя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 Агыбаевич            - Председатель Национальной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ценным бумагам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"Джандосов Ураз Алиевич            - Заместитель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- 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 Агыбаевич            - вице-Министр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 Галиаусат Каирбекович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состав Комиссии по координации процессов информатизации государственных учреждений: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Умербаева Адилхана Абдрахмановича  - заместителя Председателя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исполнительного директора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Судьина Александра Сергеевича, Аманжолова Рашида Алтаевича;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координации процессов информатизации государственных учреждений,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раздела ІІ "Основные задачи" дополнить абзацами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материалов для Правительства по проблеме функционирования информационных систем с начала 2000 года (проблема 2000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процессов функционирования информационных систем на государственном языке";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ІІІ "Организация деятельности Комиссии" дополнить 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Функции рабочего органа Комиссии возложить на Республиканское государственное предприятие "Главный вычислительный центр" Министерства финансов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