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9607" w14:textId="9619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30 июня 1997 года N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1999 года N 186. Утратило силу постановлением Правительства Республики Казахстан от 12 июня 2008 года N 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12.06.2008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поддержки восстанавливающихся предприятий фосфорного производства и упрощения процедуры выдачи лицензий на экспорт желтого фосфора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30 июня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1037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 экспорта и импорта товаров (работ, услуг) в Республике Казахстан" (САПП Республики Казахстан, 1997 г., № 29, ст. 266) следующие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 к указанному постановлению "Перечень товаров, экспорт которых осуществляется по лицензиям":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пятой "Наркотические и психотропные средства, яды":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после слов "Республики Казахстан" дополнить словами "кроме желтого фосфора. Код ТН ВЭД 280470000";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1, 2 и 3 дополнить строкой шестой следующего содержания: "Желтый фосфор 280470000 Министерство природных ресурсов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 охраны окружающей среды".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